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6AE86" w14:textId="23A5D742" w:rsidR="006469E4" w:rsidRDefault="006469E4" w:rsidP="006469E4">
      <w:pPr>
        <w:pStyle w:val="BodyText"/>
        <w:ind w:left="263"/>
        <w:rPr>
          <w:rFonts w:ascii="Times New Roman"/>
          <w:sz w:val="20"/>
        </w:rPr>
      </w:pPr>
    </w:p>
    <w:p w14:paraId="634FE194" w14:textId="3BA25B5F" w:rsidR="006469E4" w:rsidRPr="002D179F" w:rsidRDefault="006979A5" w:rsidP="00A9367A">
      <w:pPr>
        <w:pStyle w:val="BodyText"/>
        <w:spacing w:after="120"/>
        <w:ind w:left="142"/>
        <w:rPr>
          <w:sz w:val="32"/>
          <w:szCs w:val="28"/>
        </w:rPr>
      </w:pPr>
      <w:r w:rsidRPr="002D179F">
        <w:rPr>
          <w:b/>
          <w:color w:val="005A6F"/>
          <w:sz w:val="32"/>
          <w:szCs w:val="28"/>
        </w:rPr>
        <w:t>NRAS approved participants</w:t>
      </w:r>
    </w:p>
    <w:p w14:paraId="5B67791C" w14:textId="534EC5A8" w:rsidR="00181F78" w:rsidRPr="002D179F" w:rsidRDefault="006469E4" w:rsidP="00A9367A">
      <w:pPr>
        <w:pStyle w:val="BodyText"/>
        <w:spacing w:after="120"/>
        <w:ind w:left="142"/>
        <w:rPr>
          <w:b/>
          <w:color w:val="005A6F"/>
          <w:spacing w:val="2"/>
          <w:sz w:val="32"/>
          <w:szCs w:val="28"/>
        </w:rPr>
      </w:pPr>
      <w:bookmarkStart w:id="0" w:name="Queensland_–_NRAS_approved_participants_"/>
      <w:bookmarkEnd w:id="0"/>
      <w:r w:rsidRPr="002D179F">
        <w:rPr>
          <w:b/>
          <w:color w:val="005A6F"/>
          <w:sz w:val="32"/>
          <w:szCs w:val="28"/>
        </w:rPr>
        <w:t>Queensland</w:t>
      </w:r>
    </w:p>
    <w:p w14:paraId="37896B52" w14:textId="0F2A2316" w:rsidR="00A900C3" w:rsidRPr="002D179F" w:rsidRDefault="00A9367A" w:rsidP="002D179F">
      <w:pPr>
        <w:spacing w:before="101"/>
        <w:ind w:left="100"/>
        <w:rPr>
          <w:b/>
          <w:color w:val="005A6F"/>
          <w:sz w:val="24"/>
          <w:szCs w:val="20"/>
        </w:rPr>
      </w:pPr>
      <w:r>
        <w:rPr>
          <w:b/>
          <w:color w:val="005A6F"/>
          <w:sz w:val="24"/>
          <w:szCs w:val="20"/>
        </w:rPr>
        <w:t>A</w:t>
      </w:r>
      <w:r w:rsidR="00A900C3" w:rsidRPr="002D179F">
        <w:rPr>
          <w:b/>
          <w:color w:val="005A6F"/>
          <w:sz w:val="24"/>
          <w:szCs w:val="20"/>
        </w:rPr>
        <w:t xml:space="preserve">s </w:t>
      </w:r>
      <w:proofErr w:type="gramStart"/>
      <w:r w:rsidR="00A900C3" w:rsidRPr="002D179F">
        <w:rPr>
          <w:b/>
          <w:color w:val="005A6F"/>
          <w:sz w:val="24"/>
          <w:szCs w:val="20"/>
        </w:rPr>
        <w:t>at</w:t>
      </w:r>
      <w:proofErr w:type="gramEnd"/>
      <w:r w:rsidR="00A900C3" w:rsidRPr="002D179F">
        <w:rPr>
          <w:b/>
          <w:color w:val="005A6F"/>
          <w:sz w:val="24"/>
          <w:szCs w:val="20"/>
        </w:rPr>
        <w:t xml:space="preserve"> </w:t>
      </w:r>
      <w:r>
        <w:rPr>
          <w:b/>
          <w:color w:val="005A6F"/>
          <w:sz w:val="24"/>
          <w:szCs w:val="20"/>
        </w:rPr>
        <w:t>1 May</w:t>
      </w:r>
      <w:r w:rsidR="00A900C3" w:rsidRPr="002D179F">
        <w:rPr>
          <w:b/>
          <w:color w:val="005A6F"/>
          <w:sz w:val="24"/>
          <w:szCs w:val="20"/>
        </w:rPr>
        <w:t xml:space="preserve"> 2025</w:t>
      </w:r>
    </w:p>
    <w:p w14:paraId="7B1450BA" w14:textId="4C3AEE4F" w:rsidR="002D179F" w:rsidRPr="00737C35" w:rsidRDefault="002D179F" w:rsidP="002D179F">
      <w:pPr>
        <w:spacing w:before="101"/>
        <w:ind w:left="100"/>
        <w:rPr>
          <w:b/>
          <w:i/>
          <w:iCs/>
          <w:sz w:val="24"/>
          <w:szCs w:val="20"/>
        </w:rPr>
      </w:pPr>
      <w:r w:rsidRPr="00737C35">
        <w:rPr>
          <w:b/>
          <w:i/>
          <w:iCs/>
          <w:sz w:val="24"/>
          <w:szCs w:val="20"/>
        </w:rPr>
        <w:t xml:space="preserve">Note – all Queensland dwellings will have exited the Scheme by </w:t>
      </w:r>
      <w:r w:rsidRPr="00737C35">
        <w:rPr>
          <w:b/>
          <w:i/>
          <w:iCs/>
          <w:sz w:val="24"/>
          <w:szCs w:val="20"/>
          <w:u w:val="single"/>
        </w:rPr>
        <w:t>June 2025</w:t>
      </w:r>
    </w:p>
    <w:p w14:paraId="681AFBF1" w14:textId="77777777" w:rsidR="00181F78" w:rsidRPr="002D179F" w:rsidRDefault="00181F78" w:rsidP="002D179F">
      <w:pPr>
        <w:pStyle w:val="BodyText"/>
        <w:spacing w:before="6"/>
        <w:ind w:left="100"/>
        <w:rPr>
          <w:b/>
          <w:color w:val="005A6F"/>
          <w:spacing w:val="2"/>
          <w:sz w:val="32"/>
          <w:szCs w:val="28"/>
        </w:rPr>
      </w:pPr>
    </w:p>
    <w:p w14:paraId="0A8DD504" w14:textId="6DCDEE4C" w:rsidR="006469E4" w:rsidRPr="001672DC" w:rsidRDefault="00181F78" w:rsidP="00A75C72">
      <w:pPr>
        <w:pStyle w:val="BodyText"/>
        <w:spacing w:before="6"/>
        <w:ind w:left="142"/>
        <w:rPr>
          <w:b/>
          <w:color w:val="005A6F"/>
          <w:spacing w:val="2"/>
          <w:szCs w:val="22"/>
        </w:rPr>
      </w:pPr>
      <w:r w:rsidRPr="001672DC">
        <w:rPr>
          <w:b/>
          <w:color w:val="005A6F"/>
          <w:spacing w:val="2"/>
          <w:szCs w:val="22"/>
        </w:rPr>
        <w:t>S</w:t>
      </w:r>
      <w:r w:rsidR="006469E4" w:rsidRPr="001672DC">
        <w:rPr>
          <w:b/>
          <w:color w:val="005A6F"/>
          <w:spacing w:val="2"/>
          <w:szCs w:val="22"/>
        </w:rPr>
        <w:t>outh</w:t>
      </w:r>
      <w:r w:rsidR="0019788C" w:rsidRPr="001672DC">
        <w:rPr>
          <w:b/>
          <w:color w:val="005A6F"/>
          <w:spacing w:val="2"/>
          <w:szCs w:val="22"/>
        </w:rPr>
        <w:t>-</w:t>
      </w:r>
      <w:r w:rsidR="006469E4" w:rsidRPr="001672DC">
        <w:rPr>
          <w:b/>
          <w:color w:val="005A6F"/>
          <w:spacing w:val="2"/>
          <w:szCs w:val="22"/>
        </w:rPr>
        <w:t>east area</w:t>
      </w:r>
    </w:p>
    <w:tbl>
      <w:tblPr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Brisbane city approved participant list "/>
        <w:tblDescription w:val="Contact list by local government area"/>
      </w:tblPr>
      <w:tblGrid>
        <w:gridCol w:w="6379"/>
        <w:gridCol w:w="3402"/>
      </w:tblGrid>
      <w:tr w:rsidR="00F8621F" w:rsidRPr="00230CF0" w14:paraId="2AD2092A" w14:textId="77777777" w:rsidTr="00453489">
        <w:trPr>
          <w:trHeight w:val="397"/>
        </w:trPr>
        <w:tc>
          <w:tcPr>
            <w:tcW w:w="6379" w:type="dxa"/>
          </w:tcPr>
          <w:p w14:paraId="6E94C708" w14:textId="77777777" w:rsidR="00F8621F" w:rsidRPr="00230CF0" w:rsidRDefault="00F8621F" w:rsidP="00A317E4">
            <w:pPr>
              <w:pStyle w:val="TableParagraph"/>
              <w:spacing w:before="162"/>
              <w:ind w:left="1646"/>
              <w:rPr>
                <w:b/>
                <w:bCs/>
                <w:sz w:val="24"/>
                <w:szCs w:val="32"/>
              </w:rPr>
            </w:pPr>
            <w:r w:rsidRPr="00230CF0">
              <w:rPr>
                <w:b/>
                <w:bCs/>
                <w:sz w:val="24"/>
                <w:szCs w:val="32"/>
              </w:rPr>
              <w:t>Approved Participant</w:t>
            </w:r>
          </w:p>
        </w:tc>
        <w:tc>
          <w:tcPr>
            <w:tcW w:w="3402" w:type="dxa"/>
          </w:tcPr>
          <w:p w14:paraId="5CA46C0D" w14:textId="452162C0" w:rsidR="00F8621F" w:rsidRPr="00230CF0" w:rsidRDefault="002D1975" w:rsidP="00507CEB">
            <w:pPr>
              <w:pStyle w:val="TableParagraph"/>
              <w:spacing w:before="162"/>
              <w:ind w:left="1" w:right="-7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Dwelling locations</w:t>
            </w:r>
          </w:p>
        </w:tc>
      </w:tr>
      <w:tr w:rsidR="001672DC" w14:paraId="5677914A" w14:textId="77777777" w:rsidTr="001672DC">
        <w:trPr>
          <w:trHeight w:val="39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ED6F" w14:textId="77777777" w:rsidR="001672DC" w:rsidRPr="001672DC" w:rsidRDefault="001672DC" w:rsidP="001672DC">
            <w:pPr>
              <w:pStyle w:val="TableParagraph"/>
              <w:spacing w:before="120"/>
              <w:ind w:left="108"/>
              <w:jc w:val="both"/>
              <w:rPr>
                <w:b/>
                <w:sz w:val="24"/>
                <w:szCs w:val="24"/>
              </w:rPr>
            </w:pPr>
            <w:r w:rsidRPr="001672DC">
              <w:rPr>
                <w:b/>
                <w:sz w:val="24"/>
                <w:szCs w:val="24"/>
              </w:rPr>
              <w:t>Affordable Management Corporation Pty Ltd</w:t>
            </w:r>
          </w:p>
          <w:p w14:paraId="758CA233" w14:textId="69C6443E" w:rsidR="001672DC" w:rsidRPr="001672DC" w:rsidRDefault="001672DC" w:rsidP="001672DC">
            <w:pPr>
              <w:pStyle w:val="TableParagraph"/>
              <w:spacing w:before="71" w:line="206" w:lineRule="exact"/>
              <w:ind w:left="282" w:right="3241"/>
              <w:jc w:val="both"/>
              <w:rPr>
                <w:rStyle w:val="Hyperlink"/>
                <w:sz w:val="24"/>
                <w:szCs w:val="24"/>
              </w:rPr>
            </w:pPr>
            <w:hyperlink r:id="rId6" w:history="1">
              <w:r w:rsidRPr="00177610">
                <w:rPr>
                  <w:rStyle w:val="Hyperlink"/>
                  <w:sz w:val="24"/>
                  <w:szCs w:val="24"/>
                </w:rPr>
                <w:t>www.amcnras.com.au</w:t>
              </w:r>
            </w:hyperlink>
          </w:p>
          <w:p w14:paraId="2F376781" w14:textId="77777777" w:rsidR="001672DC" w:rsidRPr="001672DC" w:rsidRDefault="001672DC" w:rsidP="001672DC">
            <w:pPr>
              <w:pStyle w:val="TableParagraph"/>
              <w:spacing w:before="71" w:line="206" w:lineRule="exact"/>
              <w:ind w:left="282" w:right="3241"/>
              <w:jc w:val="both"/>
              <w:rPr>
                <w:rStyle w:val="Hyperlink"/>
                <w:sz w:val="24"/>
                <w:szCs w:val="24"/>
              </w:rPr>
            </w:pPr>
            <w:hyperlink r:id="rId7" w:history="1">
              <w:r w:rsidRPr="001672DC">
                <w:rPr>
                  <w:rStyle w:val="Hyperlink"/>
                  <w:sz w:val="24"/>
                  <w:szCs w:val="24"/>
                </w:rPr>
                <w:t>nras@amcnras.com.au</w:t>
              </w:r>
            </w:hyperlink>
            <w:r w:rsidRPr="001672DC">
              <w:rPr>
                <w:rStyle w:val="Hyperlink"/>
                <w:sz w:val="24"/>
                <w:szCs w:val="24"/>
              </w:rPr>
              <w:t xml:space="preserve"> </w:t>
            </w:r>
          </w:p>
          <w:p w14:paraId="59A85C1D" w14:textId="7B8A85C5" w:rsidR="001672DC" w:rsidRPr="00536B5B" w:rsidRDefault="001672DC" w:rsidP="001672DC">
            <w:pPr>
              <w:pStyle w:val="TableParagraph"/>
              <w:spacing w:after="120"/>
              <w:ind w:left="284" w:right="3243"/>
              <w:jc w:val="both"/>
              <w:rPr>
                <w:b/>
                <w:sz w:val="24"/>
                <w:szCs w:val="24"/>
              </w:rPr>
            </w:pPr>
            <w:r w:rsidRPr="001672DC">
              <w:rPr>
                <w:sz w:val="24"/>
                <w:szCs w:val="24"/>
              </w:rPr>
              <w:t>07 3555 9500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36338" w14:textId="77777777" w:rsidR="001672DC" w:rsidRDefault="001672DC" w:rsidP="002004C6">
            <w:pPr>
              <w:spacing w:before="120" w:after="120"/>
              <w:ind w:left="142"/>
              <w:rPr>
                <w:rFonts w:eastAsia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AU"/>
              </w:rPr>
              <w:t>Cannon Hill</w:t>
            </w:r>
          </w:p>
          <w:p w14:paraId="2AE2B647" w14:textId="70A4CEFC" w:rsidR="001672DC" w:rsidRPr="00536B5B" w:rsidRDefault="001672DC" w:rsidP="002004C6">
            <w:pPr>
              <w:spacing w:before="120" w:after="120"/>
              <w:ind w:left="142"/>
              <w:rPr>
                <w:rFonts w:eastAsia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AU"/>
              </w:rPr>
              <w:t>Sherwood</w:t>
            </w:r>
          </w:p>
        </w:tc>
      </w:tr>
      <w:tr w:rsidR="00536B5B" w14:paraId="716A2645" w14:textId="77777777" w:rsidTr="001672DC">
        <w:trPr>
          <w:trHeight w:val="39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A873" w14:textId="77777777" w:rsidR="00536B5B" w:rsidRPr="00536B5B" w:rsidRDefault="00536B5B" w:rsidP="00536B5B">
            <w:pPr>
              <w:pStyle w:val="TableParagraph"/>
              <w:spacing w:before="120"/>
              <w:ind w:left="108"/>
              <w:jc w:val="both"/>
              <w:rPr>
                <w:b/>
                <w:sz w:val="24"/>
                <w:szCs w:val="24"/>
              </w:rPr>
            </w:pPr>
            <w:r w:rsidRPr="00536B5B">
              <w:rPr>
                <w:b/>
                <w:sz w:val="24"/>
                <w:szCs w:val="24"/>
              </w:rPr>
              <w:t>Australian Affordable Housing Securities Limited</w:t>
            </w:r>
          </w:p>
          <w:p w14:paraId="11F12A6F" w14:textId="341C8D6C" w:rsidR="00536B5B" w:rsidRPr="00536B5B" w:rsidRDefault="00536B5B" w:rsidP="00536B5B">
            <w:pPr>
              <w:pStyle w:val="TableParagraph"/>
              <w:spacing w:before="71" w:line="206" w:lineRule="exact"/>
              <w:ind w:left="282" w:right="3241"/>
              <w:jc w:val="both"/>
              <w:rPr>
                <w:rStyle w:val="Hyperlink"/>
              </w:rPr>
            </w:pPr>
            <w:hyperlink r:id="rId8" w:history="1">
              <w:r w:rsidRPr="00166F16">
                <w:rPr>
                  <w:rStyle w:val="Hyperlink"/>
                  <w:sz w:val="24"/>
                  <w:szCs w:val="24"/>
                </w:rPr>
                <w:t>www.aahsl.com.au</w:t>
              </w:r>
            </w:hyperlink>
          </w:p>
          <w:p w14:paraId="6BF5A908" w14:textId="77777777" w:rsidR="00536B5B" w:rsidRPr="00536B5B" w:rsidRDefault="00536B5B" w:rsidP="00536B5B">
            <w:pPr>
              <w:pStyle w:val="TableParagraph"/>
              <w:spacing w:before="71" w:line="206" w:lineRule="exact"/>
              <w:ind w:left="282" w:right="3241"/>
              <w:jc w:val="both"/>
              <w:rPr>
                <w:rStyle w:val="Hyperlink"/>
              </w:rPr>
            </w:pPr>
            <w:hyperlink r:id="rId9" w:history="1">
              <w:r w:rsidRPr="00536B5B">
                <w:rPr>
                  <w:rStyle w:val="Hyperlink"/>
                  <w:sz w:val="24"/>
                  <w:szCs w:val="24"/>
                </w:rPr>
                <w:t>nras@aahsl.com.au</w:t>
              </w:r>
            </w:hyperlink>
          </w:p>
          <w:p w14:paraId="4A628766" w14:textId="53B8E37C" w:rsidR="00536B5B" w:rsidRPr="00536B5B" w:rsidRDefault="00536B5B" w:rsidP="008E3ED3">
            <w:pPr>
              <w:pStyle w:val="TableParagraph"/>
              <w:spacing w:after="120"/>
              <w:ind w:left="284" w:right="3243"/>
              <w:jc w:val="both"/>
              <w:rPr>
                <w:b/>
                <w:sz w:val="24"/>
                <w:szCs w:val="24"/>
              </w:rPr>
            </w:pPr>
            <w:r w:rsidRPr="00536B5B">
              <w:rPr>
                <w:sz w:val="24"/>
                <w:szCs w:val="24"/>
              </w:rPr>
              <w:t>1800 940 773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C506F" w14:textId="77777777" w:rsidR="00536B5B" w:rsidRPr="00536B5B" w:rsidRDefault="00536B5B" w:rsidP="002004C6">
            <w:pPr>
              <w:spacing w:before="120" w:after="120"/>
              <w:ind w:left="142"/>
              <w:rPr>
                <w:rFonts w:eastAsia="Times New Roman"/>
                <w:color w:val="000000"/>
                <w:sz w:val="24"/>
                <w:szCs w:val="24"/>
                <w:lang w:eastAsia="en-AU"/>
              </w:rPr>
            </w:pPr>
            <w:r w:rsidRPr="00536B5B">
              <w:rPr>
                <w:rFonts w:eastAsia="Times New Roman"/>
                <w:color w:val="000000"/>
                <w:sz w:val="24"/>
                <w:szCs w:val="24"/>
                <w:lang w:eastAsia="en-AU"/>
              </w:rPr>
              <w:t>Rural View</w:t>
            </w:r>
          </w:p>
          <w:p w14:paraId="208A36EF" w14:textId="1524AE92" w:rsidR="00536B5B" w:rsidRPr="002004C6" w:rsidRDefault="00536B5B" w:rsidP="002004C6">
            <w:pPr>
              <w:spacing w:after="120"/>
              <w:ind w:left="142"/>
              <w:rPr>
                <w:rFonts w:eastAsia="Times New Roman"/>
                <w:color w:val="000000"/>
                <w:sz w:val="24"/>
                <w:szCs w:val="24"/>
                <w:lang w:eastAsia="en-AU"/>
              </w:rPr>
            </w:pPr>
            <w:r w:rsidRPr="00536B5B">
              <w:rPr>
                <w:rFonts w:eastAsia="Times New Roman"/>
                <w:color w:val="000000"/>
                <w:sz w:val="24"/>
                <w:szCs w:val="24"/>
                <w:lang w:eastAsia="en-AU"/>
              </w:rPr>
              <w:t>Warwick</w:t>
            </w:r>
          </w:p>
        </w:tc>
      </w:tr>
      <w:tr w:rsidR="00F8621F" w14:paraId="0A5161A7" w14:textId="77777777" w:rsidTr="009D5B65">
        <w:trPr>
          <w:trHeight w:val="1266"/>
        </w:trPr>
        <w:tc>
          <w:tcPr>
            <w:tcW w:w="6379" w:type="dxa"/>
          </w:tcPr>
          <w:p w14:paraId="645BD444" w14:textId="77777777" w:rsidR="00F8621F" w:rsidRPr="00230CF0" w:rsidRDefault="00F8621F" w:rsidP="002D1975">
            <w:pPr>
              <w:pStyle w:val="TableParagraph"/>
              <w:spacing w:before="120"/>
              <w:ind w:left="108"/>
              <w:jc w:val="both"/>
              <w:rPr>
                <w:b/>
                <w:sz w:val="24"/>
                <w:szCs w:val="24"/>
              </w:rPr>
            </w:pPr>
            <w:r w:rsidRPr="00230CF0">
              <w:rPr>
                <w:b/>
                <w:sz w:val="24"/>
                <w:szCs w:val="24"/>
              </w:rPr>
              <w:t>National Affordable Housing Consortium Ltd</w:t>
            </w:r>
          </w:p>
          <w:p w14:paraId="31EB2B77" w14:textId="77777777" w:rsidR="00F8621F" w:rsidRPr="00230CF0" w:rsidRDefault="00F8621F" w:rsidP="00A317E4">
            <w:pPr>
              <w:pStyle w:val="TableParagraph"/>
              <w:spacing w:before="71" w:line="206" w:lineRule="exact"/>
              <w:ind w:left="282" w:right="3241"/>
              <w:jc w:val="both"/>
              <w:rPr>
                <w:sz w:val="24"/>
                <w:szCs w:val="24"/>
              </w:rPr>
            </w:pPr>
            <w:hyperlink r:id="rId10" w:history="1">
              <w:r w:rsidRPr="00230CF0">
                <w:rPr>
                  <w:rStyle w:val="Hyperlink"/>
                  <w:sz w:val="24"/>
                  <w:szCs w:val="24"/>
                </w:rPr>
                <w:t>www.nahc.org.au</w:t>
              </w:r>
            </w:hyperlink>
            <w:r w:rsidRPr="00230CF0">
              <w:rPr>
                <w:sz w:val="24"/>
                <w:szCs w:val="24"/>
              </w:rPr>
              <w:t xml:space="preserve"> </w:t>
            </w:r>
          </w:p>
          <w:p w14:paraId="25EF4A40" w14:textId="77777777" w:rsidR="00F8621F" w:rsidRPr="00230CF0" w:rsidRDefault="00F8621F" w:rsidP="00A317E4">
            <w:pPr>
              <w:pStyle w:val="TableParagraph"/>
              <w:spacing w:before="71" w:line="206" w:lineRule="exact"/>
              <w:ind w:left="282" w:right="3241"/>
              <w:jc w:val="both"/>
              <w:rPr>
                <w:sz w:val="24"/>
                <w:szCs w:val="24"/>
              </w:rPr>
            </w:pPr>
            <w:hyperlink r:id="rId11" w:history="1">
              <w:r w:rsidRPr="00230CF0">
                <w:rPr>
                  <w:rStyle w:val="Hyperlink"/>
                  <w:sz w:val="24"/>
                  <w:szCs w:val="24"/>
                </w:rPr>
                <w:t>info@nahc.org.au</w:t>
              </w:r>
            </w:hyperlink>
          </w:p>
          <w:p w14:paraId="680040CE" w14:textId="5EAE4841" w:rsidR="00F8621F" w:rsidRDefault="00F8621F" w:rsidP="00A317E4">
            <w:pPr>
              <w:pStyle w:val="TableParagraph"/>
              <w:spacing w:before="71" w:line="206" w:lineRule="exact"/>
              <w:ind w:left="282" w:right="3241"/>
              <w:jc w:val="both"/>
              <w:rPr>
                <w:sz w:val="18"/>
              </w:rPr>
            </w:pPr>
            <w:r w:rsidRPr="00230CF0">
              <w:rPr>
                <w:sz w:val="24"/>
                <w:szCs w:val="24"/>
              </w:rPr>
              <w:t>07 3169 2500</w:t>
            </w:r>
          </w:p>
        </w:tc>
        <w:tc>
          <w:tcPr>
            <w:tcW w:w="3402" w:type="dxa"/>
          </w:tcPr>
          <w:tbl>
            <w:tblPr>
              <w:tblW w:w="3640" w:type="dxa"/>
              <w:tblLook w:val="04A0" w:firstRow="1" w:lastRow="0" w:firstColumn="1" w:lastColumn="0" w:noHBand="0" w:noVBand="1"/>
            </w:tblPr>
            <w:tblGrid>
              <w:gridCol w:w="3640"/>
            </w:tblGrid>
            <w:tr w:rsidR="00453489" w:rsidRPr="002004C6" w14:paraId="50727298" w14:textId="77777777" w:rsidTr="009D5B65">
              <w:trPr>
                <w:trHeight w:val="1121"/>
              </w:trPr>
              <w:tc>
                <w:tcPr>
                  <w:tcW w:w="364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850D02" w14:textId="1B11E5B9" w:rsidR="00453489" w:rsidRPr="00A900C3" w:rsidRDefault="00453489" w:rsidP="002004C6">
                  <w:pPr>
                    <w:spacing w:before="120" w:after="120"/>
                    <w:ind w:left="142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A900C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Bahrs Scrub</w:t>
                  </w:r>
                </w:p>
                <w:p w14:paraId="6E50D6DF" w14:textId="072F6E24" w:rsidR="00453489" w:rsidRPr="00A900C3" w:rsidRDefault="00453489" w:rsidP="002004C6">
                  <w:pPr>
                    <w:spacing w:after="120"/>
                    <w:ind w:left="142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A900C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Beenleigh</w:t>
                  </w:r>
                </w:p>
                <w:p w14:paraId="2E501E5A" w14:textId="4836AD43" w:rsidR="00453489" w:rsidRPr="00A900C3" w:rsidRDefault="00453489" w:rsidP="002004C6">
                  <w:pPr>
                    <w:spacing w:after="120"/>
                    <w:ind w:left="142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A900C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Bellbird Park</w:t>
                  </w:r>
                </w:p>
                <w:p w14:paraId="52A9278E" w14:textId="7E1C85C6" w:rsidR="00453489" w:rsidRPr="00A900C3" w:rsidRDefault="00453489" w:rsidP="002004C6">
                  <w:pPr>
                    <w:spacing w:after="120"/>
                    <w:ind w:left="142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A900C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Boronia Heights</w:t>
                  </w:r>
                </w:p>
                <w:p w14:paraId="05ED7EB5" w14:textId="77777777" w:rsidR="00EB3930" w:rsidRPr="00536B5B" w:rsidRDefault="00EB3930" w:rsidP="002004C6">
                  <w:pPr>
                    <w:spacing w:after="120"/>
                    <w:ind w:left="142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536B5B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 xml:space="preserve">Cannon 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H</w:t>
                  </w:r>
                  <w:r w:rsidRPr="00536B5B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ill</w:t>
                  </w:r>
                </w:p>
                <w:p w14:paraId="3E5F49A7" w14:textId="70232D1A" w:rsidR="00453489" w:rsidRDefault="00453489" w:rsidP="002004C6">
                  <w:pPr>
                    <w:spacing w:after="120"/>
                    <w:ind w:left="142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A900C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Chermside</w:t>
                  </w:r>
                </w:p>
                <w:p w14:paraId="6899680D" w14:textId="0846A1AE" w:rsidR="00453489" w:rsidRDefault="00453489" w:rsidP="002004C6">
                  <w:pPr>
                    <w:spacing w:after="120"/>
                    <w:ind w:left="142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A900C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Dakabin</w:t>
                  </w:r>
                </w:p>
                <w:p w14:paraId="6AC26E08" w14:textId="7D34A5A2" w:rsidR="00453489" w:rsidRDefault="00453489" w:rsidP="002004C6">
                  <w:pPr>
                    <w:spacing w:after="120"/>
                    <w:ind w:left="142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A900C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Griffin</w:t>
                  </w:r>
                </w:p>
                <w:p w14:paraId="23850016" w14:textId="69AFD99D" w:rsidR="009D5B65" w:rsidRPr="009D5B65" w:rsidRDefault="009D5B65" w:rsidP="002004C6">
                  <w:pPr>
                    <w:spacing w:after="120"/>
                    <w:ind w:left="142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9D5B65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Kallangur</w:t>
                  </w:r>
                </w:p>
                <w:p w14:paraId="77DB492C" w14:textId="448442B4" w:rsidR="00453489" w:rsidRPr="00A900C3" w:rsidRDefault="00453489" w:rsidP="002004C6">
                  <w:pPr>
                    <w:spacing w:after="120"/>
                    <w:ind w:left="142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A900C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Leichhardt</w:t>
                  </w:r>
                </w:p>
                <w:p w14:paraId="32931732" w14:textId="6690A2D4" w:rsidR="00453489" w:rsidRPr="00A900C3" w:rsidRDefault="00453489" w:rsidP="002004C6">
                  <w:pPr>
                    <w:spacing w:after="120"/>
                    <w:ind w:left="142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A900C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Little Mountain</w:t>
                  </w:r>
                </w:p>
                <w:p w14:paraId="137B5D95" w14:textId="2C4A5902" w:rsidR="009D5B65" w:rsidRDefault="009D5B65" w:rsidP="002004C6">
                  <w:pPr>
                    <w:spacing w:after="120"/>
                    <w:ind w:left="142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Logan Central</w:t>
                  </w:r>
                </w:p>
                <w:p w14:paraId="4FED9688" w14:textId="1A3C39A0" w:rsidR="00453489" w:rsidRDefault="00453489" w:rsidP="002004C6">
                  <w:pPr>
                    <w:spacing w:after="120"/>
                    <w:ind w:left="142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A900C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Logan Reserve</w:t>
                  </w:r>
                </w:p>
                <w:p w14:paraId="68B4B02D" w14:textId="7420408B" w:rsidR="00453489" w:rsidRPr="00A900C3" w:rsidRDefault="00453489" w:rsidP="002004C6">
                  <w:pPr>
                    <w:spacing w:after="120"/>
                    <w:ind w:left="142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A900C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Mitchelton</w:t>
                  </w:r>
                </w:p>
                <w:p w14:paraId="626EC1A7" w14:textId="77777777" w:rsidR="00EB3930" w:rsidRPr="00536B5B" w:rsidRDefault="00EB3930" w:rsidP="002004C6">
                  <w:pPr>
                    <w:spacing w:after="120"/>
                    <w:ind w:left="142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536B5B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Mt Gravatt East</w:t>
                  </w:r>
                </w:p>
                <w:p w14:paraId="76D7A734" w14:textId="39C39A08" w:rsidR="00453489" w:rsidRPr="00A900C3" w:rsidRDefault="00453489" w:rsidP="002004C6">
                  <w:pPr>
                    <w:spacing w:after="120"/>
                    <w:ind w:left="142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A900C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Narangba</w:t>
                  </w:r>
                </w:p>
                <w:p w14:paraId="63C7DAED" w14:textId="77777777" w:rsidR="00EB3930" w:rsidRPr="00536B5B" w:rsidRDefault="00EB3930" w:rsidP="002004C6">
                  <w:pPr>
                    <w:spacing w:after="120"/>
                    <w:ind w:left="142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536B5B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Nundah</w:t>
                  </w:r>
                </w:p>
                <w:p w14:paraId="2649294C" w14:textId="2DE19C1B" w:rsidR="00453489" w:rsidRDefault="00453489" w:rsidP="002004C6">
                  <w:pPr>
                    <w:spacing w:after="120"/>
                    <w:ind w:left="142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A900C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Ormeau</w:t>
                  </w:r>
                </w:p>
                <w:p w14:paraId="72CECABC" w14:textId="449D160F" w:rsidR="009D5B65" w:rsidRPr="009D5B65" w:rsidRDefault="009D5B65" w:rsidP="002004C6">
                  <w:pPr>
                    <w:spacing w:after="120"/>
                    <w:ind w:left="142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9D5B65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Park Ridge</w:t>
                  </w:r>
                </w:p>
                <w:p w14:paraId="343218A7" w14:textId="36867419" w:rsidR="00453489" w:rsidRPr="00A900C3" w:rsidRDefault="00453489" w:rsidP="002004C6">
                  <w:pPr>
                    <w:spacing w:after="120"/>
                    <w:ind w:left="142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A900C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Peregian Springs</w:t>
                  </w:r>
                </w:p>
                <w:p w14:paraId="47FECF82" w14:textId="6F31DE7A" w:rsidR="00453489" w:rsidRPr="00A900C3" w:rsidRDefault="00453489" w:rsidP="002004C6">
                  <w:pPr>
                    <w:spacing w:after="120"/>
                    <w:ind w:left="142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A900C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Pimpama</w:t>
                  </w:r>
                </w:p>
                <w:p w14:paraId="156B9674" w14:textId="5716AC39" w:rsidR="00453489" w:rsidRPr="00A900C3" w:rsidRDefault="00453489" w:rsidP="002004C6">
                  <w:pPr>
                    <w:spacing w:after="120"/>
                    <w:ind w:left="142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A900C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Ripley</w:t>
                  </w:r>
                </w:p>
                <w:p w14:paraId="7DC38280" w14:textId="0B9FD642" w:rsidR="00453489" w:rsidRPr="002004C6" w:rsidRDefault="006E2B3C" w:rsidP="002004C6">
                  <w:pPr>
                    <w:spacing w:after="120"/>
                    <w:ind w:left="142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A900C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Rothwell</w:t>
                  </w:r>
                </w:p>
              </w:tc>
            </w:tr>
          </w:tbl>
          <w:p w14:paraId="1179D79D" w14:textId="1E4FFDAC" w:rsidR="00F8621F" w:rsidRPr="002004C6" w:rsidRDefault="00F8621F" w:rsidP="002004C6">
            <w:pPr>
              <w:pStyle w:val="TableParagraph"/>
              <w:ind w:left="142" w:right="1073"/>
              <w:rPr>
                <w:rFonts w:eastAsia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9D5B65" w14:paraId="1E2D186D" w14:textId="77777777" w:rsidTr="001672DC">
        <w:trPr>
          <w:trHeight w:val="1266"/>
        </w:trPr>
        <w:tc>
          <w:tcPr>
            <w:tcW w:w="6379" w:type="dxa"/>
          </w:tcPr>
          <w:p w14:paraId="14ACA5A6" w14:textId="1F093BB5" w:rsidR="009D5B65" w:rsidRPr="00230CF0" w:rsidRDefault="009D5B65" w:rsidP="009D5B65">
            <w:pPr>
              <w:pStyle w:val="TableParagraph"/>
              <w:spacing w:before="120"/>
              <w:ind w:left="108"/>
              <w:rPr>
                <w:b/>
                <w:sz w:val="24"/>
                <w:szCs w:val="24"/>
              </w:rPr>
            </w:pPr>
            <w:r w:rsidRPr="00230CF0">
              <w:rPr>
                <w:b/>
                <w:sz w:val="24"/>
                <w:szCs w:val="24"/>
              </w:rPr>
              <w:lastRenderedPageBreak/>
              <w:t>National Affordable Housing Consortium Ltd</w:t>
            </w:r>
            <w:r>
              <w:rPr>
                <w:b/>
                <w:sz w:val="24"/>
                <w:szCs w:val="24"/>
              </w:rPr>
              <w:t xml:space="preserve"> (continued)</w:t>
            </w:r>
          </w:p>
          <w:p w14:paraId="3E5B9557" w14:textId="77777777" w:rsidR="009D5B65" w:rsidRPr="00230CF0" w:rsidRDefault="009D5B65" w:rsidP="009D5B65">
            <w:pPr>
              <w:pStyle w:val="TableParagraph"/>
              <w:spacing w:before="71" w:line="206" w:lineRule="exact"/>
              <w:ind w:left="282" w:right="3241"/>
              <w:jc w:val="both"/>
              <w:rPr>
                <w:sz w:val="24"/>
                <w:szCs w:val="24"/>
              </w:rPr>
            </w:pPr>
            <w:hyperlink r:id="rId12" w:history="1">
              <w:r w:rsidRPr="00230CF0">
                <w:rPr>
                  <w:rStyle w:val="Hyperlink"/>
                  <w:sz w:val="24"/>
                  <w:szCs w:val="24"/>
                </w:rPr>
                <w:t>www.nahc.org.au</w:t>
              </w:r>
            </w:hyperlink>
            <w:r w:rsidRPr="00230CF0">
              <w:rPr>
                <w:sz w:val="24"/>
                <w:szCs w:val="24"/>
              </w:rPr>
              <w:t xml:space="preserve"> </w:t>
            </w:r>
          </w:p>
          <w:p w14:paraId="5A7D01BF" w14:textId="77777777" w:rsidR="009D5B65" w:rsidRPr="00230CF0" w:rsidRDefault="009D5B65" w:rsidP="009D5B65">
            <w:pPr>
              <w:pStyle w:val="TableParagraph"/>
              <w:spacing w:before="71" w:line="206" w:lineRule="exact"/>
              <w:ind w:left="282" w:right="3241"/>
              <w:jc w:val="both"/>
              <w:rPr>
                <w:sz w:val="24"/>
                <w:szCs w:val="24"/>
              </w:rPr>
            </w:pPr>
            <w:hyperlink r:id="rId13" w:history="1">
              <w:r w:rsidRPr="00230CF0">
                <w:rPr>
                  <w:rStyle w:val="Hyperlink"/>
                  <w:sz w:val="24"/>
                  <w:szCs w:val="24"/>
                </w:rPr>
                <w:t>info@nahc.org.au</w:t>
              </w:r>
            </w:hyperlink>
          </w:p>
          <w:p w14:paraId="5C6E8D3D" w14:textId="08B8DFBF" w:rsidR="009D5B65" w:rsidRPr="00230CF0" w:rsidRDefault="009D5B65" w:rsidP="00737C35">
            <w:pPr>
              <w:pStyle w:val="TableParagraph"/>
              <w:spacing w:after="120"/>
              <w:ind w:left="289"/>
              <w:jc w:val="both"/>
              <w:rPr>
                <w:b/>
                <w:sz w:val="24"/>
                <w:szCs w:val="24"/>
              </w:rPr>
            </w:pPr>
            <w:r w:rsidRPr="00230CF0">
              <w:rPr>
                <w:sz w:val="24"/>
                <w:szCs w:val="24"/>
              </w:rPr>
              <w:t>07 3169 2500</w:t>
            </w:r>
          </w:p>
        </w:tc>
        <w:tc>
          <w:tcPr>
            <w:tcW w:w="3402" w:type="dxa"/>
            <w:vAlign w:val="center"/>
          </w:tcPr>
          <w:p w14:paraId="41A480AD" w14:textId="77777777" w:rsidR="002004C6" w:rsidRPr="00536B5B" w:rsidRDefault="002004C6" w:rsidP="002004C6">
            <w:pPr>
              <w:spacing w:before="120" w:after="120"/>
              <w:ind w:left="142"/>
              <w:rPr>
                <w:rFonts w:eastAsia="Times New Roman"/>
                <w:color w:val="000000"/>
                <w:sz w:val="24"/>
                <w:szCs w:val="24"/>
                <w:lang w:eastAsia="en-AU"/>
              </w:rPr>
            </w:pPr>
            <w:r w:rsidRPr="00536B5B">
              <w:rPr>
                <w:rFonts w:eastAsia="Times New Roman"/>
                <w:color w:val="000000"/>
                <w:sz w:val="24"/>
                <w:szCs w:val="24"/>
                <w:lang w:eastAsia="en-AU"/>
              </w:rPr>
              <w:t>Sherwood</w:t>
            </w:r>
          </w:p>
          <w:p w14:paraId="5EE933F4" w14:textId="77777777" w:rsidR="002004C6" w:rsidRDefault="002004C6" w:rsidP="002004C6">
            <w:pPr>
              <w:spacing w:before="120" w:after="120"/>
              <w:ind w:left="142"/>
              <w:rPr>
                <w:rFonts w:eastAsia="Times New Roman"/>
                <w:color w:val="000000"/>
                <w:sz w:val="24"/>
                <w:szCs w:val="24"/>
                <w:lang w:eastAsia="en-AU"/>
              </w:rPr>
            </w:pPr>
            <w:r w:rsidRPr="00A900C3">
              <w:rPr>
                <w:rFonts w:eastAsia="Times New Roman"/>
                <w:color w:val="000000"/>
                <w:sz w:val="24"/>
                <w:szCs w:val="24"/>
                <w:lang w:eastAsia="en-AU"/>
              </w:rPr>
              <w:t>Springfield Lakes</w:t>
            </w:r>
            <w:r w:rsidRPr="00536B5B">
              <w:rPr>
                <w:rFonts w:eastAsia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</w:p>
          <w:p w14:paraId="479470D5" w14:textId="77777777" w:rsidR="002004C6" w:rsidRPr="00A900C3" w:rsidRDefault="002004C6" w:rsidP="002004C6">
            <w:pPr>
              <w:spacing w:before="120" w:after="120"/>
              <w:ind w:left="142"/>
              <w:rPr>
                <w:rFonts w:eastAsia="Times New Roman"/>
                <w:color w:val="000000"/>
                <w:sz w:val="24"/>
                <w:szCs w:val="24"/>
                <w:lang w:eastAsia="en-AU"/>
              </w:rPr>
            </w:pPr>
            <w:r w:rsidRPr="00A900C3">
              <w:rPr>
                <w:rFonts w:eastAsia="Times New Roman"/>
                <w:color w:val="000000"/>
                <w:sz w:val="24"/>
                <w:szCs w:val="24"/>
                <w:lang w:eastAsia="en-AU"/>
              </w:rPr>
              <w:t>Underwood</w:t>
            </w:r>
          </w:p>
          <w:p w14:paraId="11DD2F83" w14:textId="77777777" w:rsidR="002004C6" w:rsidRDefault="002004C6" w:rsidP="002004C6">
            <w:pPr>
              <w:spacing w:before="120" w:after="120"/>
              <w:ind w:left="142"/>
              <w:rPr>
                <w:rFonts w:eastAsia="Times New Roman"/>
                <w:color w:val="000000"/>
                <w:sz w:val="24"/>
                <w:szCs w:val="24"/>
                <w:lang w:eastAsia="en-AU"/>
              </w:rPr>
            </w:pPr>
            <w:r w:rsidRPr="00536B5B">
              <w:rPr>
                <w:rFonts w:eastAsia="Times New Roman"/>
                <w:color w:val="000000"/>
                <w:sz w:val="24"/>
                <w:szCs w:val="24"/>
                <w:lang w:eastAsia="en-AU"/>
              </w:rPr>
              <w:t>Upper Mount Gravatt</w:t>
            </w:r>
            <w:r w:rsidRPr="00A900C3">
              <w:rPr>
                <w:rFonts w:eastAsia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</w:p>
          <w:p w14:paraId="0E6F8924" w14:textId="77777777" w:rsidR="009D5B65" w:rsidRPr="00A900C3" w:rsidRDefault="009D5B65" w:rsidP="001672DC">
            <w:pPr>
              <w:spacing w:before="120" w:after="120"/>
              <w:ind w:left="142"/>
              <w:rPr>
                <w:rFonts w:eastAsia="Times New Roman"/>
                <w:color w:val="000000"/>
                <w:sz w:val="24"/>
                <w:szCs w:val="24"/>
                <w:lang w:eastAsia="en-AU"/>
              </w:rPr>
            </w:pPr>
            <w:r w:rsidRPr="00A900C3">
              <w:rPr>
                <w:rFonts w:eastAsia="Times New Roman"/>
                <w:color w:val="000000"/>
                <w:sz w:val="24"/>
                <w:szCs w:val="24"/>
                <w:lang w:eastAsia="en-AU"/>
              </w:rPr>
              <w:t>Upper Kedron</w:t>
            </w:r>
          </w:p>
          <w:p w14:paraId="182D5546" w14:textId="67ECD54F" w:rsidR="009D5B65" w:rsidRPr="00A900C3" w:rsidRDefault="009D5B65" w:rsidP="001672DC">
            <w:pPr>
              <w:spacing w:before="120" w:after="120"/>
              <w:ind w:left="142"/>
              <w:rPr>
                <w:rFonts w:eastAsia="Times New Roman"/>
                <w:color w:val="000000"/>
                <w:sz w:val="24"/>
                <w:szCs w:val="24"/>
                <w:lang w:eastAsia="en-AU"/>
              </w:rPr>
            </w:pPr>
            <w:r w:rsidRPr="00A900C3">
              <w:rPr>
                <w:rFonts w:eastAsia="Times New Roman"/>
                <w:color w:val="000000"/>
                <w:sz w:val="24"/>
                <w:szCs w:val="24"/>
                <w:lang w:eastAsia="en-AU"/>
              </w:rPr>
              <w:t>West Ipswich</w:t>
            </w:r>
          </w:p>
        </w:tc>
      </w:tr>
      <w:tr w:rsidR="00737C35" w14:paraId="75017BB1" w14:textId="77777777" w:rsidTr="00737C35">
        <w:trPr>
          <w:trHeight w:val="1266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D52E" w14:textId="77777777" w:rsidR="00737C35" w:rsidRPr="00737C35" w:rsidRDefault="00737C35" w:rsidP="00737C35">
            <w:pPr>
              <w:pStyle w:val="TableParagraph"/>
              <w:spacing w:before="120"/>
              <w:ind w:left="108"/>
              <w:rPr>
                <w:b/>
                <w:sz w:val="24"/>
                <w:szCs w:val="24"/>
              </w:rPr>
            </w:pPr>
            <w:proofErr w:type="spellStart"/>
            <w:r w:rsidRPr="00737C35">
              <w:rPr>
                <w:b/>
                <w:sz w:val="24"/>
                <w:szCs w:val="24"/>
              </w:rPr>
              <w:t>Questus</w:t>
            </w:r>
            <w:proofErr w:type="spellEnd"/>
            <w:r w:rsidRPr="00737C35">
              <w:rPr>
                <w:b/>
                <w:sz w:val="24"/>
                <w:szCs w:val="24"/>
              </w:rPr>
              <w:t xml:space="preserve"> Funds Management Ltd</w:t>
            </w:r>
          </w:p>
          <w:p w14:paraId="669A02DA" w14:textId="77777777" w:rsidR="00737C35" w:rsidRPr="00737C35" w:rsidRDefault="00737C35" w:rsidP="00737C35">
            <w:pPr>
              <w:pStyle w:val="TableParagraph"/>
              <w:spacing w:before="71" w:line="206" w:lineRule="exact"/>
              <w:ind w:left="282" w:right="3241"/>
              <w:jc w:val="both"/>
              <w:rPr>
                <w:rStyle w:val="Hyperlink"/>
              </w:rPr>
            </w:pPr>
            <w:hyperlink r:id="rId14" w:history="1">
              <w:r w:rsidRPr="00737C35">
                <w:rPr>
                  <w:rStyle w:val="Hyperlink"/>
                  <w:sz w:val="24"/>
                  <w:szCs w:val="24"/>
                </w:rPr>
                <w:t>www.questus.com.au/</w:t>
              </w:r>
            </w:hyperlink>
            <w:r w:rsidRPr="00737C35">
              <w:rPr>
                <w:rStyle w:val="Hyperlink"/>
              </w:rPr>
              <w:t xml:space="preserve"> </w:t>
            </w:r>
          </w:p>
          <w:p w14:paraId="3D6C476D" w14:textId="77777777" w:rsidR="00737C35" w:rsidRPr="00737C35" w:rsidRDefault="00737C35" w:rsidP="00737C35">
            <w:pPr>
              <w:pStyle w:val="TableParagraph"/>
              <w:spacing w:before="71" w:line="206" w:lineRule="exact"/>
              <w:ind w:left="282" w:right="3241"/>
              <w:jc w:val="both"/>
              <w:rPr>
                <w:rStyle w:val="Hyperlink"/>
              </w:rPr>
            </w:pPr>
            <w:hyperlink r:id="rId15" w:history="1">
              <w:r w:rsidRPr="00737C35">
                <w:rPr>
                  <w:rStyle w:val="Hyperlink"/>
                  <w:sz w:val="24"/>
                  <w:szCs w:val="24"/>
                </w:rPr>
                <w:t>info@questus.com.au</w:t>
              </w:r>
            </w:hyperlink>
            <w:r w:rsidRPr="00737C35">
              <w:rPr>
                <w:rStyle w:val="Hyperlink"/>
              </w:rPr>
              <w:t xml:space="preserve"> </w:t>
            </w:r>
          </w:p>
          <w:p w14:paraId="7DFCFF74" w14:textId="3BB9ECB7" w:rsidR="00737C35" w:rsidRPr="00737C35" w:rsidRDefault="00737C35" w:rsidP="00737C35">
            <w:pPr>
              <w:pStyle w:val="TableParagraph"/>
              <w:ind w:left="291"/>
              <w:jc w:val="both"/>
              <w:rPr>
                <w:b/>
                <w:sz w:val="24"/>
                <w:szCs w:val="24"/>
              </w:rPr>
            </w:pPr>
            <w:r w:rsidRPr="00737C35">
              <w:rPr>
                <w:sz w:val="24"/>
                <w:szCs w:val="24"/>
              </w:rPr>
              <w:t>08 6184 8000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31A41" w14:textId="77777777" w:rsidR="00737C35" w:rsidRPr="00737C35" w:rsidRDefault="00737C35" w:rsidP="00737C35">
            <w:pPr>
              <w:spacing w:before="120" w:after="120"/>
              <w:ind w:left="142"/>
              <w:rPr>
                <w:rFonts w:eastAsia="Times New Roman"/>
                <w:color w:val="000000"/>
                <w:sz w:val="24"/>
                <w:szCs w:val="24"/>
                <w:lang w:eastAsia="en-AU"/>
              </w:rPr>
            </w:pPr>
            <w:r w:rsidRPr="00737C35">
              <w:rPr>
                <w:rFonts w:eastAsia="Times New Roman"/>
                <w:color w:val="000000"/>
                <w:sz w:val="24"/>
                <w:szCs w:val="24"/>
                <w:lang w:eastAsia="en-AU"/>
              </w:rPr>
              <w:t>Cannon Hill</w:t>
            </w:r>
          </w:p>
          <w:p w14:paraId="1C820DB1" w14:textId="59FAB769" w:rsidR="00737C35" w:rsidRPr="00737C35" w:rsidRDefault="00737C35" w:rsidP="00737C35">
            <w:pPr>
              <w:spacing w:before="120" w:after="120"/>
              <w:ind w:left="142"/>
              <w:rPr>
                <w:rFonts w:eastAsia="Times New Roman"/>
                <w:color w:val="000000"/>
                <w:sz w:val="24"/>
                <w:szCs w:val="24"/>
                <w:lang w:eastAsia="en-AU"/>
              </w:rPr>
            </w:pPr>
            <w:r w:rsidRPr="00737C35">
              <w:rPr>
                <w:rFonts w:eastAsia="Times New Roman"/>
                <w:color w:val="000000"/>
                <w:sz w:val="24"/>
                <w:szCs w:val="24"/>
                <w:lang w:eastAsia="en-AU"/>
              </w:rPr>
              <w:t>Mount Gravatt East</w:t>
            </w:r>
          </w:p>
          <w:p w14:paraId="44540702" w14:textId="2DCBB263" w:rsidR="00737C35" w:rsidRPr="00737C35" w:rsidRDefault="00737C35" w:rsidP="00737C35">
            <w:pPr>
              <w:spacing w:before="120" w:after="120"/>
              <w:ind w:left="142"/>
              <w:rPr>
                <w:rFonts w:eastAsia="Times New Roman"/>
                <w:color w:val="000000"/>
                <w:sz w:val="24"/>
                <w:szCs w:val="24"/>
                <w:lang w:eastAsia="en-AU"/>
              </w:rPr>
            </w:pPr>
            <w:r w:rsidRPr="00737C35">
              <w:rPr>
                <w:rFonts w:eastAsia="Times New Roman"/>
                <w:color w:val="000000"/>
                <w:sz w:val="24"/>
                <w:szCs w:val="24"/>
                <w:lang w:eastAsia="en-AU"/>
              </w:rPr>
              <w:t>Sherwood</w:t>
            </w:r>
          </w:p>
          <w:p w14:paraId="77117D51" w14:textId="38AFC35F" w:rsidR="00737C35" w:rsidRPr="00737C35" w:rsidRDefault="00737C35" w:rsidP="00737C35">
            <w:pPr>
              <w:spacing w:before="120" w:after="120"/>
              <w:ind w:left="142"/>
              <w:rPr>
                <w:rFonts w:eastAsia="Times New Roman"/>
                <w:color w:val="000000"/>
                <w:sz w:val="24"/>
                <w:szCs w:val="24"/>
                <w:lang w:eastAsia="en-AU"/>
              </w:rPr>
            </w:pPr>
            <w:r w:rsidRPr="00737C35">
              <w:rPr>
                <w:rFonts w:eastAsia="Times New Roman"/>
                <w:color w:val="000000"/>
                <w:sz w:val="24"/>
                <w:szCs w:val="24"/>
                <w:lang w:eastAsia="en-AU"/>
              </w:rPr>
              <w:t>Upper Mount Gravatt</w:t>
            </w:r>
          </w:p>
        </w:tc>
      </w:tr>
    </w:tbl>
    <w:p w14:paraId="20B63BBA" w14:textId="77777777" w:rsidR="006E2B3C" w:rsidRDefault="006E2B3C" w:rsidP="006E2B3C">
      <w:pPr>
        <w:pStyle w:val="TableParagraph"/>
        <w:ind w:left="306"/>
        <w:rPr>
          <w:b/>
          <w:color w:val="005A6F"/>
          <w:spacing w:val="2"/>
        </w:rPr>
      </w:pPr>
    </w:p>
    <w:p w14:paraId="5BFAB1E4" w14:textId="77777777" w:rsidR="002D179F" w:rsidRDefault="002D179F" w:rsidP="006E2B3C">
      <w:pPr>
        <w:pStyle w:val="TableParagraph"/>
        <w:ind w:left="306"/>
        <w:rPr>
          <w:bCs/>
          <w:color w:val="005A6F"/>
          <w:spacing w:val="2"/>
          <w:sz w:val="24"/>
          <w:szCs w:val="24"/>
        </w:rPr>
      </w:pPr>
    </w:p>
    <w:p w14:paraId="3EA3D5BC" w14:textId="24E7642C" w:rsidR="00181F78" w:rsidRPr="001672DC" w:rsidRDefault="00536B5B" w:rsidP="006E2B3C">
      <w:pPr>
        <w:pStyle w:val="TableParagraph"/>
        <w:ind w:left="306"/>
        <w:rPr>
          <w:b/>
          <w:color w:val="005A6F"/>
          <w:spacing w:val="2"/>
          <w:sz w:val="24"/>
          <w:szCs w:val="24"/>
        </w:rPr>
      </w:pPr>
      <w:r w:rsidRPr="001672DC">
        <w:rPr>
          <w:b/>
          <w:color w:val="005A6F"/>
          <w:spacing w:val="2"/>
          <w:sz w:val="24"/>
          <w:szCs w:val="24"/>
        </w:rPr>
        <w:t>Other Queensland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Central and western quessnland approved participants list"/>
        <w:tblDescription w:val="Contact list by local government area"/>
      </w:tblPr>
      <w:tblGrid>
        <w:gridCol w:w="6379"/>
        <w:gridCol w:w="3118"/>
      </w:tblGrid>
      <w:tr w:rsidR="00181F78" w:rsidRPr="00A900C3" w14:paraId="789161D9" w14:textId="77777777" w:rsidTr="006E2B3C">
        <w:trPr>
          <w:trHeight w:val="534"/>
        </w:trPr>
        <w:tc>
          <w:tcPr>
            <w:tcW w:w="6379" w:type="dxa"/>
          </w:tcPr>
          <w:p w14:paraId="156CEC52" w14:textId="77777777" w:rsidR="00181F78" w:rsidRPr="00A900C3" w:rsidRDefault="00181F78" w:rsidP="002623AB">
            <w:pPr>
              <w:pStyle w:val="TableParagraph"/>
              <w:spacing w:before="162"/>
              <w:ind w:left="1655"/>
              <w:rPr>
                <w:b/>
                <w:bCs/>
                <w:sz w:val="24"/>
                <w:szCs w:val="24"/>
              </w:rPr>
            </w:pPr>
            <w:r w:rsidRPr="00A900C3">
              <w:rPr>
                <w:b/>
                <w:bCs/>
                <w:sz w:val="24"/>
                <w:szCs w:val="24"/>
              </w:rPr>
              <w:t>Approved participant</w:t>
            </w:r>
          </w:p>
        </w:tc>
        <w:tc>
          <w:tcPr>
            <w:tcW w:w="3118" w:type="dxa"/>
          </w:tcPr>
          <w:p w14:paraId="0EB2B333" w14:textId="4C3751F2" w:rsidR="00181F78" w:rsidRPr="00A900C3" w:rsidRDefault="00A900C3" w:rsidP="0019788C">
            <w:pPr>
              <w:pStyle w:val="TableParagraph"/>
              <w:spacing w:before="162"/>
              <w:ind w:left="13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32"/>
              </w:rPr>
              <w:t>Dwelling locations</w:t>
            </w:r>
          </w:p>
        </w:tc>
      </w:tr>
      <w:tr w:rsidR="006E2B3C" w14:paraId="59B2FDA9" w14:textId="77777777" w:rsidTr="001672DC">
        <w:trPr>
          <w:trHeight w:val="39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B5DB" w14:textId="77777777" w:rsidR="006E2B3C" w:rsidRPr="00536B5B" w:rsidRDefault="006E2B3C" w:rsidP="008F3707">
            <w:pPr>
              <w:pStyle w:val="TableParagraph"/>
              <w:spacing w:before="120"/>
              <w:ind w:left="108"/>
              <w:jc w:val="both"/>
              <w:rPr>
                <w:b/>
                <w:sz w:val="24"/>
                <w:szCs w:val="24"/>
              </w:rPr>
            </w:pPr>
            <w:r w:rsidRPr="00536B5B">
              <w:rPr>
                <w:b/>
                <w:sz w:val="24"/>
                <w:szCs w:val="24"/>
              </w:rPr>
              <w:t>Australian Affordable Housing Securities Limited</w:t>
            </w:r>
          </w:p>
          <w:p w14:paraId="145889C6" w14:textId="77777777" w:rsidR="006E2B3C" w:rsidRPr="00536B5B" w:rsidRDefault="006E2B3C" w:rsidP="008F3707">
            <w:pPr>
              <w:pStyle w:val="TableParagraph"/>
              <w:spacing w:before="71" w:line="206" w:lineRule="exact"/>
              <w:ind w:left="282" w:right="3241"/>
              <w:jc w:val="both"/>
              <w:rPr>
                <w:rStyle w:val="Hyperlink"/>
              </w:rPr>
            </w:pPr>
            <w:hyperlink r:id="rId16" w:history="1">
              <w:r w:rsidRPr="00166F16">
                <w:rPr>
                  <w:rStyle w:val="Hyperlink"/>
                  <w:sz w:val="24"/>
                  <w:szCs w:val="24"/>
                </w:rPr>
                <w:t>www.aahsl.com.au</w:t>
              </w:r>
            </w:hyperlink>
          </w:p>
          <w:p w14:paraId="23AA241C" w14:textId="77777777" w:rsidR="006E2B3C" w:rsidRPr="00536B5B" w:rsidRDefault="006E2B3C" w:rsidP="008F3707">
            <w:pPr>
              <w:pStyle w:val="TableParagraph"/>
              <w:spacing w:before="71" w:line="206" w:lineRule="exact"/>
              <w:ind w:left="282" w:right="3241"/>
              <w:jc w:val="both"/>
              <w:rPr>
                <w:rStyle w:val="Hyperlink"/>
              </w:rPr>
            </w:pPr>
            <w:hyperlink r:id="rId17" w:history="1">
              <w:r w:rsidRPr="00536B5B">
                <w:rPr>
                  <w:rStyle w:val="Hyperlink"/>
                  <w:sz w:val="24"/>
                  <w:szCs w:val="24"/>
                </w:rPr>
                <w:t>nras@aahsl.com.au</w:t>
              </w:r>
            </w:hyperlink>
          </w:p>
          <w:p w14:paraId="5137FBF8" w14:textId="77777777" w:rsidR="006E2B3C" w:rsidRPr="00536B5B" w:rsidRDefault="006E2B3C" w:rsidP="008F3707">
            <w:pPr>
              <w:pStyle w:val="TableParagraph"/>
              <w:spacing w:before="71" w:line="206" w:lineRule="exact"/>
              <w:ind w:left="282" w:right="3241"/>
              <w:jc w:val="both"/>
              <w:rPr>
                <w:b/>
                <w:sz w:val="24"/>
                <w:szCs w:val="24"/>
              </w:rPr>
            </w:pPr>
            <w:r w:rsidRPr="00536B5B">
              <w:rPr>
                <w:sz w:val="24"/>
                <w:szCs w:val="24"/>
              </w:rPr>
              <w:t>1800 940 773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7F0D2" w14:textId="77777777" w:rsidR="006E2B3C" w:rsidRPr="00536B5B" w:rsidRDefault="006E2B3C" w:rsidP="001672DC">
            <w:pPr>
              <w:spacing w:before="120" w:after="120"/>
              <w:ind w:left="142"/>
              <w:rPr>
                <w:rFonts w:eastAsia="Times New Roman"/>
                <w:color w:val="000000"/>
                <w:sz w:val="24"/>
                <w:szCs w:val="24"/>
                <w:lang w:eastAsia="en-AU"/>
              </w:rPr>
            </w:pPr>
            <w:r w:rsidRPr="00536B5B">
              <w:rPr>
                <w:rFonts w:eastAsia="Times New Roman"/>
                <w:color w:val="000000"/>
                <w:sz w:val="24"/>
                <w:szCs w:val="24"/>
                <w:lang w:eastAsia="en-AU"/>
              </w:rPr>
              <w:t>Rural View</w:t>
            </w:r>
          </w:p>
          <w:p w14:paraId="195E8221" w14:textId="77777777" w:rsidR="006E2B3C" w:rsidRDefault="006E2B3C" w:rsidP="001672DC">
            <w:pPr>
              <w:spacing w:before="120" w:after="120"/>
              <w:ind w:left="142"/>
              <w:rPr>
                <w:sz w:val="16"/>
              </w:rPr>
            </w:pPr>
            <w:r w:rsidRPr="00536B5B">
              <w:rPr>
                <w:rFonts w:eastAsia="Times New Roman"/>
                <w:color w:val="000000"/>
                <w:sz w:val="24"/>
                <w:szCs w:val="24"/>
                <w:lang w:eastAsia="en-AU"/>
              </w:rPr>
              <w:t>Warwick</w:t>
            </w:r>
          </w:p>
        </w:tc>
      </w:tr>
      <w:tr w:rsidR="00181F78" w:rsidRPr="00501FCB" w14:paraId="77E1877D" w14:textId="77777777" w:rsidTr="001672DC">
        <w:trPr>
          <w:trHeight w:val="947"/>
        </w:trPr>
        <w:tc>
          <w:tcPr>
            <w:tcW w:w="6379" w:type="dxa"/>
          </w:tcPr>
          <w:p w14:paraId="7C63B61E" w14:textId="77777777" w:rsidR="00181F78" w:rsidRPr="00501FCB" w:rsidRDefault="00181F78" w:rsidP="002623AB">
            <w:pPr>
              <w:pStyle w:val="TableParagraph"/>
              <w:spacing w:before="54"/>
              <w:ind w:left="107"/>
              <w:rPr>
                <w:b/>
                <w:sz w:val="24"/>
                <w:szCs w:val="24"/>
              </w:rPr>
            </w:pPr>
            <w:bookmarkStart w:id="1" w:name="Brisbane_Housing_Company_Limited"/>
            <w:bookmarkEnd w:id="1"/>
            <w:r w:rsidRPr="00501FCB">
              <w:rPr>
                <w:b/>
                <w:sz w:val="24"/>
                <w:szCs w:val="24"/>
              </w:rPr>
              <w:t>National Affordable Housing Consortium Ltd</w:t>
            </w:r>
          </w:p>
          <w:p w14:paraId="184E9982" w14:textId="77777777" w:rsidR="00181F78" w:rsidRPr="00501FCB" w:rsidRDefault="00181F78" w:rsidP="002623AB">
            <w:pPr>
              <w:pStyle w:val="TableParagraph"/>
              <w:ind w:left="107"/>
              <w:rPr>
                <w:sz w:val="24"/>
                <w:szCs w:val="24"/>
              </w:rPr>
            </w:pPr>
            <w:r w:rsidRPr="00501FCB">
              <w:rPr>
                <w:sz w:val="24"/>
                <w:szCs w:val="24"/>
              </w:rPr>
              <w:t xml:space="preserve">    </w:t>
            </w:r>
            <w:hyperlink r:id="rId18" w:history="1">
              <w:r w:rsidRPr="00501FCB">
                <w:rPr>
                  <w:rStyle w:val="Hyperlink"/>
                  <w:sz w:val="24"/>
                  <w:szCs w:val="24"/>
                </w:rPr>
                <w:t>www.nahc.org.au</w:t>
              </w:r>
            </w:hyperlink>
          </w:p>
          <w:p w14:paraId="1A63C667" w14:textId="77777777" w:rsidR="00181F78" w:rsidRPr="00501FCB" w:rsidRDefault="00181F78" w:rsidP="002623AB">
            <w:pPr>
              <w:pStyle w:val="TableParagraph"/>
              <w:ind w:left="282" w:right="3225"/>
              <w:rPr>
                <w:sz w:val="24"/>
                <w:szCs w:val="24"/>
              </w:rPr>
            </w:pPr>
            <w:hyperlink r:id="rId19" w:history="1">
              <w:r w:rsidRPr="00501FCB">
                <w:rPr>
                  <w:rStyle w:val="Hyperlink"/>
                  <w:sz w:val="24"/>
                  <w:szCs w:val="24"/>
                </w:rPr>
                <w:t>info@nahc.org.au</w:t>
              </w:r>
            </w:hyperlink>
          </w:p>
          <w:p w14:paraId="00BF1D69" w14:textId="77777777" w:rsidR="00181F78" w:rsidRPr="00501FCB" w:rsidRDefault="00181F78" w:rsidP="002623AB">
            <w:pPr>
              <w:pStyle w:val="TableParagraph"/>
              <w:spacing w:after="120"/>
              <w:ind w:left="284" w:right="3226"/>
              <w:rPr>
                <w:sz w:val="24"/>
                <w:szCs w:val="24"/>
              </w:rPr>
            </w:pPr>
            <w:r w:rsidRPr="00501FCB">
              <w:rPr>
                <w:sz w:val="24"/>
                <w:szCs w:val="24"/>
              </w:rPr>
              <w:t>07 3169 2500</w:t>
            </w:r>
          </w:p>
        </w:tc>
        <w:tc>
          <w:tcPr>
            <w:tcW w:w="3118" w:type="dxa"/>
            <w:vAlign w:val="center"/>
          </w:tcPr>
          <w:p w14:paraId="30A38801" w14:textId="77777777" w:rsidR="009D5B65" w:rsidRPr="009D5B65" w:rsidRDefault="009D5B65" w:rsidP="001672DC">
            <w:pPr>
              <w:spacing w:before="120" w:after="120"/>
              <w:ind w:left="142"/>
              <w:rPr>
                <w:rFonts w:eastAsia="Times New Roman"/>
                <w:color w:val="000000"/>
                <w:sz w:val="24"/>
                <w:szCs w:val="24"/>
                <w:lang w:eastAsia="en-AU"/>
              </w:rPr>
            </w:pPr>
            <w:r w:rsidRPr="009D5B65">
              <w:rPr>
                <w:rFonts w:eastAsia="Times New Roman"/>
                <w:color w:val="000000"/>
                <w:sz w:val="24"/>
                <w:szCs w:val="24"/>
                <w:lang w:eastAsia="en-AU"/>
              </w:rPr>
              <w:t xml:space="preserve">Cosgrove </w:t>
            </w:r>
          </w:p>
          <w:p w14:paraId="6582D5BE" w14:textId="77777777" w:rsidR="009D5B65" w:rsidRPr="009D5B65" w:rsidRDefault="009D5B65" w:rsidP="001672DC">
            <w:pPr>
              <w:spacing w:after="120"/>
              <w:ind w:left="142"/>
              <w:rPr>
                <w:rFonts w:eastAsia="Times New Roman"/>
                <w:color w:val="000000"/>
                <w:sz w:val="24"/>
                <w:szCs w:val="24"/>
                <w:lang w:eastAsia="en-AU"/>
              </w:rPr>
            </w:pPr>
            <w:r w:rsidRPr="009D5B65">
              <w:rPr>
                <w:rFonts w:eastAsia="Times New Roman"/>
                <w:color w:val="000000"/>
                <w:sz w:val="24"/>
                <w:szCs w:val="24"/>
                <w:lang w:eastAsia="en-AU"/>
              </w:rPr>
              <w:t>Forest Glen</w:t>
            </w:r>
          </w:p>
          <w:p w14:paraId="3ED7FD44" w14:textId="78996ACF" w:rsidR="00181F78" w:rsidRPr="00A900C3" w:rsidRDefault="00A900C3" w:rsidP="001672DC">
            <w:pPr>
              <w:spacing w:after="120"/>
              <w:ind w:left="142"/>
              <w:rPr>
                <w:rFonts w:eastAsia="Times New Roman"/>
                <w:color w:val="000000"/>
                <w:sz w:val="24"/>
                <w:szCs w:val="24"/>
                <w:lang w:eastAsia="en-AU"/>
              </w:rPr>
            </w:pPr>
            <w:r w:rsidRPr="00A900C3">
              <w:rPr>
                <w:rFonts w:eastAsia="Times New Roman"/>
                <w:color w:val="000000"/>
                <w:sz w:val="24"/>
                <w:szCs w:val="24"/>
                <w:lang w:eastAsia="en-AU"/>
              </w:rPr>
              <w:t>Kirkwood</w:t>
            </w:r>
          </w:p>
          <w:p w14:paraId="18E75CBB" w14:textId="77777777" w:rsidR="009D5B65" w:rsidRPr="009D5B65" w:rsidRDefault="009D5B65" w:rsidP="001672DC">
            <w:pPr>
              <w:spacing w:after="120"/>
              <w:ind w:left="142"/>
              <w:rPr>
                <w:rFonts w:eastAsia="Times New Roman"/>
                <w:color w:val="000000"/>
                <w:sz w:val="24"/>
                <w:szCs w:val="24"/>
                <w:lang w:eastAsia="en-AU"/>
              </w:rPr>
            </w:pPr>
            <w:r w:rsidRPr="009D5B65">
              <w:rPr>
                <w:rFonts w:eastAsia="Times New Roman"/>
                <w:color w:val="000000"/>
                <w:sz w:val="24"/>
                <w:szCs w:val="24"/>
                <w:lang w:eastAsia="en-AU"/>
              </w:rPr>
              <w:t>Meridian Plains</w:t>
            </w:r>
          </w:p>
          <w:p w14:paraId="6EA2D565" w14:textId="3C8278D4" w:rsidR="00181F78" w:rsidRPr="00C54263" w:rsidRDefault="00A900C3" w:rsidP="001672DC">
            <w:pPr>
              <w:spacing w:after="120"/>
              <w:ind w:left="142"/>
              <w:rPr>
                <w:rFonts w:eastAsia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A900C3">
              <w:rPr>
                <w:rFonts w:eastAsia="Times New Roman"/>
                <w:color w:val="000000"/>
                <w:sz w:val="24"/>
                <w:szCs w:val="24"/>
                <w:lang w:eastAsia="en-AU"/>
              </w:rPr>
              <w:t>Tannum</w:t>
            </w:r>
            <w:proofErr w:type="spellEnd"/>
            <w:r w:rsidRPr="00A900C3">
              <w:rPr>
                <w:rFonts w:eastAsia="Times New Roman"/>
                <w:color w:val="000000"/>
                <w:sz w:val="24"/>
                <w:szCs w:val="24"/>
                <w:lang w:eastAsia="en-AU"/>
              </w:rPr>
              <w:t xml:space="preserve"> Sands</w:t>
            </w:r>
          </w:p>
        </w:tc>
      </w:tr>
      <w:tr w:rsidR="00536B5B" w14:paraId="5FBF779E" w14:textId="77777777" w:rsidTr="006E2B3C">
        <w:trPr>
          <w:trHeight w:val="94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9054D" w14:textId="77777777" w:rsidR="00536B5B" w:rsidRPr="00536B5B" w:rsidRDefault="00536B5B" w:rsidP="00536B5B">
            <w:pPr>
              <w:pStyle w:val="TableParagraph"/>
              <w:spacing w:before="54"/>
              <w:ind w:left="107"/>
              <w:rPr>
                <w:b/>
                <w:sz w:val="24"/>
                <w:szCs w:val="24"/>
              </w:rPr>
            </w:pPr>
            <w:r w:rsidRPr="00536B5B">
              <w:rPr>
                <w:b/>
                <w:sz w:val="24"/>
                <w:szCs w:val="24"/>
              </w:rPr>
              <w:t>The Aspire Housing Group</w:t>
            </w:r>
          </w:p>
          <w:p w14:paraId="392D4C31" w14:textId="77777777" w:rsidR="00536B5B" w:rsidRPr="006E2B3C" w:rsidRDefault="00536B5B" w:rsidP="006E2B3C">
            <w:pPr>
              <w:pStyle w:val="TableParagraph"/>
              <w:ind w:left="306"/>
              <w:rPr>
                <w:bCs/>
                <w:sz w:val="24"/>
                <w:szCs w:val="24"/>
              </w:rPr>
            </w:pPr>
            <w:hyperlink r:id="rId20" w:history="1">
              <w:r w:rsidRPr="006E2B3C">
                <w:rPr>
                  <w:rStyle w:val="Hyperlink"/>
                  <w:bCs/>
                  <w:sz w:val="24"/>
                  <w:szCs w:val="24"/>
                </w:rPr>
                <w:t>www.aspirehousinggroup.com</w:t>
              </w:r>
            </w:hyperlink>
          </w:p>
          <w:p w14:paraId="19D0B8F6" w14:textId="77777777" w:rsidR="00536B5B" w:rsidRPr="006E2B3C" w:rsidRDefault="00536B5B" w:rsidP="006E2B3C">
            <w:pPr>
              <w:pStyle w:val="TableParagraph"/>
              <w:ind w:left="306"/>
              <w:rPr>
                <w:bCs/>
                <w:sz w:val="24"/>
                <w:szCs w:val="24"/>
              </w:rPr>
            </w:pPr>
            <w:hyperlink r:id="rId21" w:history="1">
              <w:r w:rsidRPr="006E2B3C">
                <w:rPr>
                  <w:rStyle w:val="Hyperlink"/>
                  <w:bCs/>
                  <w:sz w:val="24"/>
                  <w:szCs w:val="24"/>
                </w:rPr>
                <w:t>contact@aspirehousinggroup.com</w:t>
              </w:r>
            </w:hyperlink>
          </w:p>
          <w:p w14:paraId="775481F1" w14:textId="77777777" w:rsidR="00536B5B" w:rsidRPr="006E2B3C" w:rsidRDefault="00536B5B" w:rsidP="006E2B3C">
            <w:pPr>
              <w:pStyle w:val="TableParagraph"/>
              <w:ind w:left="306"/>
              <w:rPr>
                <w:bCs/>
                <w:sz w:val="24"/>
                <w:szCs w:val="24"/>
              </w:rPr>
            </w:pPr>
            <w:r w:rsidRPr="006E2B3C">
              <w:rPr>
                <w:bCs/>
                <w:sz w:val="24"/>
                <w:szCs w:val="24"/>
              </w:rPr>
              <w:t>07 5414 2413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8300" w:type="dxa"/>
              <w:tblLook w:val="04A0" w:firstRow="1" w:lastRow="0" w:firstColumn="1" w:lastColumn="0" w:noHBand="0" w:noVBand="1"/>
            </w:tblPr>
            <w:tblGrid>
              <w:gridCol w:w="8300"/>
            </w:tblGrid>
            <w:tr w:rsidR="00536B5B" w:rsidRPr="00C54263" w14:paraId="19F4A114" w14:textId="77777777" w:rsidTr="008F3707">
              <w:trPr>
                <w:trHeight w:val="1644"/>
              </w:trPr>
              <w:tc>
                <w:tcPr>
                  <w:tcW w:w="8300" w:type="dxa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09ECD2" w14:textId="77777777" w:rsidR="00536B5B" w:rsidRPr="00536B5B" w:rsidRDefault="00536B5B" w:rsidP="00C54263">
                  <w:pPr>
                    <w:spacing w:before="120" w:after="120"/>
                    <w:ind w:left="142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536B5B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Andergrove</w:t>
                  </w:r>
                </w:p>
                <w:p w14:paraId="17CEE7EB" w14:textId="77777777" w:rsidR="00536B5B" w:rsidRPr="00536B5B" w:rsidRDefault="00536B5B" w:rsidP="00C54263">
                  <w:pPr>
                    <w:spacing w:after="120"/>
                    <w:ind w:left="142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536B5B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Burnside</w:t>
                  </w:r>
                </w:p>
                <w:p w14:paraId="77A3DB9D" w14:textId="77777777" w:rsidR="00536B5B" w:rsidRPr="00536B5B" w:rsidRDefault="00536B5B" w:rsidP="00C54263">
                  <w:pPr>
                    <w:spacing w:after="120"/>
                    <w:ind w:left="142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536B5B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 xml:space="preserve">Coes 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C</w:t>
                  </w:r>
                  <w:r w:rsidRPr="00536B5B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reek</w:t>
                  </w:r>
                </w:p>
                <w:p w14:paraId="642D1B33" w14:textId="77777777" w:rsidR="00536B5B" w:rsidRPr="00536B5B" w:rsidRDefault="00536B5B" w:rsidP="00C54263">
                  <w:pPr>
                    <w:spacing w:after="120"/>
                    <w:ind w:left="142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536B5B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 xml:space="preserve">Meridan 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P</w:t>
                  </w:r>
                  <w:r w:rsidRPr="00536B5B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lains</w:t>
                  </w:r>
                </w:p>
                <w:p w14:paraId="31796366" w14:textId="77777777" w:rsidR="00536B5B" w:rsidRPr="00536B5B" w:rsidRDefault="00536B5B" w:rsidP="00C54263">
                  <w:pPr>
                    <w:spacing w:after="120"/>
                    <w:ind w:left="142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536B5B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Palmview</w:t>
                  </w:r>
                </w:p>
                <w:p w14:paraId="18E6FACD" w14:textId="77777777" w:rsidR="00536B5B" w:rsidRPr="00536B5B" w:rsidRDefault="00536B5B" w:rsidP="00C54263">
                  <w:pPr>
                    <w:spacing w:after="120"/>
                    <w:ind w:left="142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proofErr w:type="spellStart"/>
                  <w:r w:rsidRPr="00536B5B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Perwillowen</w:t>
                  </w:r>
                  <w:proofErr w:type="spellEnd"/>
                </w:p>
                <w:p w14:paraId="70304D88" w14:textId="77777777" w:rsidR="00536B5B" w:rsidRPr="00536B5B" w:rsidRDefault="00536B5B" w:rsidP="00C54263">
                  <w:pPr>
                    <w:spacing w:after="120"/>
                    <w:ind w:left="142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536B5B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Sippy downs</w:t>
                  </w:r>
                </w:p>
                <w:p w14:paraId="081B4A0E" w14:textId="77777777" w:rsidR="00536B5B" w:rsidRPr="00536B5B" w:rsidRDefault="00536B5B" w:rsidP="00C54263">
                  <w:pPr>
                    <w:spacing w:after="120"/>
                    <w:ind w:left="142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536B5B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Southside</w:t>
                  </w:r>
                </w:p>
              </w:tc>
            </w:tr>
          </w:tbl>
          <w:p w14:paraId="58D43343" w14:textId="77777777" w:rsidR="00536B5B" w:rsidRPr="00536B5B" w:rsidRDefault="00536B5B" w:rsidP="00C54263">
            <w:pPr>
              <w:spacing w:after="120"/>
              <w:ind w:left="142"/>
              <w:rPr>
                <w:rFonts w:eastAsia="Times New Roman"/>
                <w:color w:val="000000"/>
                <w:sz w:val="24"/>
                <w:szCs w:val="24"/>
                <w:lang w:eastAsia="en-AU"/>
              </w:rPr>
            </w:pPr>
          </w:p>
        </w:tc>
      </w:tr>
    </w:tbl>
    <w:p w14:paraId="6C55F7FA" w14:textId="5B904004" w:rsidR="002D1975" w:rsidRDefault="002D1975" w:rsidP="00536B5B"/>
    <w:p w14:paraId="44F1ACED" w14:textId="77777777" w:rsidR="001672DC" w:rsidRDefault="001672DC" w:rsidP="00536B5B"/>
    <w:p w14:paraId="0D8B83FF" w14:textId="77777777" w:rsidR="001672DC" w:rsidRPr="00B91E3E" w:rsidRDefault="001672DC" w:rsidP="00536B5B"/>
    <w:sectPr w:rsidR="001672DC" w:rsidRPr="00B91E3E" w:rsidSect="00677BF3">
      <w:headerReference w:type="first" r:id="rId22"/>
      <w:pgSz w:w="11906" w:h="16838"/>
      <w:pgMar w:top="1440" w:right="1440" w:bottom="454" w:left="1440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B39D6" w14:textId="77777777" w:rsidR="0097087B" w:rsidRDefault="0097087B" w:rsidP="00B04ED8">
      <w:r>
        <w:separator/>
      </w:r>
    </w:p>
  </w:endnote>
  <w:endnote w:type="continuationSeparator" w:id="0">
    <w:p w14:paraId="02941714" w14:textId="77777777" w:rsidR="0097087B" w:rsidRDefault="0097087B" w:rsidP="00B0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658B3" w14:textId="77777777" w:rsidR="0097087B" w:rsidRDefault="0097087B" w:rsidP="00B04ED8">
      <w:r>
        <w:separator/>
      </w:r>
    </w:p>
  </w:footnote>
  <w:footnote w:type="continuationSeparator" w:id="0">
    <w:p w14:paraId="1B8F7555" w14:textId="77777777" w:rsidR="0097087B" w:rsidRDefault="0097087B" w:rsidP="00B04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3B92F" w14:textId="642D1154" w:rsidR="00677BF3" w:rsidRDefault="00677BF3">
    <w:pPr>
      <w:pStyle w:val="Header"/>
    </w:pPr>
    <w:r>
      <w:rPr>
        <w:b/>
        <w:noProof/>
        <w:sz w:val="20"/>
        <w:lang w:eastAsia="en-AU"/>
      </w:rPr>
      <w:drawing>
        <wp:inline distT="0" distB="0" distL="0" distR="0" wp14:anchorId="2FFEB748" wp14:editId="59CA10FC">
          <wp:extent cx="3600450" cy="733425"/>
          <wp:effectExtent l="0" t="0" r="0" b="9525"/>
          <wp:docPr id="1114951899" name="Picture 1114951899" descr="DSS logo_strip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S logo_strip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9E4"/>
    <w:rsid w:val="00005633"/>
    <w:rsid w:val="000B3C08"/>
    <w:rsid w:val="000B45AF"/>
    <w:rsid w:val="000C14E6"/>
    <w:rsid w:val="000D722A"/>
    <w:rsid w:val="001045C3"/>
    <w:rsid w:val="00143ED4"/>
    <w:rsid w:val="00157ED8"/>
    <w:rsid w:val="001672DC"/>
    <w:rsid w:val="00181F78"/>
    <w:rsid w:val="0019788C"/>
    <w:rsid w:val="001B2797"/>
    <w:rsid w:val="001D4251"/>
    <w:rsid w:val="001E630D"/>
    <w:rsid w:val="002004C6"/>
    <w:rsid w:val="00213243"/>
    <w:rsid w:val="0022147F"/>
    <w:rsid w:val="00230CF0"/>
    <w:rsid w:val="002509DA"/>
    <w:rsid w:val="00284DC9"/>
    <w:rsid w:val="00296C34"/>
    <w:rsid w:val="002D179F"/>
    <w:rsid w:val="002D1975"/>
    <w:rsid w:val="00373E3A"/>
    <w:rsid w:val="0038179A"/>
    <w:rsid w:val="003B2BB8"/>
    <w:rsid w:val="003D34FF"/>
    <w:rsid w:val="003E189D"/>
    <w:rsid w:val="00453489"/>
    <w:rsid w:val="00474D68"/>
    <w:rsid w:val="004B54CA"/>
    <w:rsid w:val="004C3D57"/>
    <w:rsid w:val="004E3639"/>
    <w:rsid w:val="004E5CBF"/>
    <w:rsid w:val="00507CEB"/>
    <w:rsid w:val="005367CE"/>
    <w:rsid w:val="00536B5B"/>
    <w:rsid w:val="0054160F"/>
    <w:rsid w:val="005C0F7C"/>
    <w:rsid w:val="005C3AA9"/>
    <w:rsid w:val="006147CF"/>
    <w:rsid w:val="00617642"/>
    <w:rsid w:val="00621FC5"/>
    <w:rsid w:val="00637B02"/>
    <w:rsid w:val="006469E4"/>
    <w:rsid w:val="00666E87"/>
    <w:rsid w:val="006723EB"/>
    <w:rsid w:val="00677BF3"/>
    <w:rsid w:val="00683A84"/>
    <w:rsid w:val="00687986"/>
    <w:rsid w:val="006979A5"/>
    <w:rsid w:val="006A4CE7"/>
    <w:rsid w:val="006E2B3C"/>
    <w:rsid w:val="006F70D8"/>
    <w:rsid w:val="00737C35"/>
    <w:rsid w:val="00785261"/>
    <w:rsid w:val="007B0256"/>
    <w:rsid w:val="007B292C"/>
    <w:rsid w:val="007C49A6"/>
    <w:rsid w:val="00811D01"/>
    <w:rsid w:val="008301C3"/>
    <w:rsid w:val="0083177B"/>
    <w:rsid w:val="00843A95"/>
    <w:rsid w:val="008E3ED3"/>
    <w:rsid w:val="009225F0"/>
    <w:rsid w:val="009340A0"/>
    <w:rsid w:val="0093462C"/>
    <w:rsid w:val="00953795"/>
    <w:rsid w:val="0097087B"/>
    <w:rsid w:val="00974189"/>
    <w:rsid w:val="009A4924"/>
    <w:rsid w:val="009D5B65"/>
    <w:rsid w:val="00A75C72"/>
    <w:rsid w:val="00A900C3"/>
    <w:rsid w:val="00A9367A"/>
    <w:rsid w:val="00A96807"/>
    <w:rsid w:val="00AC2608"/>
    <w:rsid w:val="00B04ED8"/>
    <w:rsid w:val="00B259DC"/>
    <w:rsid w:val="00B37A27"/>
    <w:rsid w:val="00B4351C"/>
    <w:rsid w:val="00B91E3E"/>
    <w:rsid w:val="00BA1290"/>
    <w:rsid w:val="00BA2DB9"/>
    <w:rsid w:val="00BB5945"/>
    <w:rsid w:val="00BD4ACF"/>
    <w:rsid w:val="00BE7148"/>
    <w:rsid w:val="00C2032D"/>
    <w:rsid w:val="00C3674F"/>
    <w:rsid w:val="00C50642"/>
    <w:rsid w:val="00C54263"/>
    <w:rsid w:val="00C5760E"/>
    <w:rsid w:val="00C72A61"/>
    <w:rsid w:val="00C72F0E"/>
    <w:rsid w:val="00C84DD7"/>
    <w:rsid w:val="00CB5863"/>
    <w:rsid w:val="00CF60BC"/>
    <w:rsid w:val="00D227F6"/>
    <w:rsid w:val="00D843DD"/>
    <w:rsid w:val="00DA243A"/>
    <w:rsid w:val="00E273E4"/>
    <w:rsid w:val="00EB3930"/>
    <w:rsid w:val="00F30AFE"/>
    <w:rsid w:val="00F8621F"/>
    <w:rsid w:val="00FC6A8A"/>
    <w:rsid w:val="00F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E9BF6"/>
  <w15:chartTrackingRefBased/>
  <w15:docId w15:val="{6FE1A28E-243B-41D8-B56B-0C5841D4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469E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1"/>
    <w:qFormat/>
    <w:rsid w:val="004B54CA"/>
    <w:pPr>
      <w:widowControl/>
      <w:autoSpaceDE/>
      <w:autoSpaceDN/>
      <w:spacing w:before="480" w:line="276" w:lineRule="auto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widowControl/>
      <w:autoSpaceDE/>
      <w:autoSpaceDN/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widowControl/>
      <w:autoSpaceDE/>
      <w:autoSpaceDN/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widowControl/>
      <w:autoSpaceDE/>
      <w:autoSpaceDN/>
      <w:spacing w:line="276" w:lineRule="auto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widowControl/>
      <w:autoSpaceDE/>
      <w:autoSpaceDN/>
      <w:spacing w:line="276" w:lineRule="auto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widowControl/>
      <w:autoSpaceDE/>
      <w:autoSpaceDN/>
      <w:spacing w:line="276" w:lineRule="auto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widowControl/>
      <w:autoSpaceDE/>
      <w:autoSpaceDN/>
    </w:pPr>
    <w:rPr>
      <w:rFonts w:eastAsiaTheme="minorHAnsi" w:cstheme="minorBidi"/>
    </w:r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widowControl/>
      <w:pBdr>
        <w:bottom w:val="single" w:sz="4" w:space="1" w:color="auto"/>
      </w:pBdr>
      <w:autoSpaceDE/>
      <w:autoSpaceDN/>
      <w:spacing w:after="200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widowControl/>
      <w:autoSpaceDE/>
      <w:autoSpaceDN/>
      <w:spacing w:after="600" w:line="276" w:lineRule="auto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1"/>
    <w:qFormat/>
    <w:rsid w:val="004B54CA"/>
    <w:pPr>
      <w:widowControl/>
      <w:autoSpaceDE/>
      <w:autoSpaceDN/>
      <w:spacing w:after="200" w:line="276" w:lineRule="auto"/>
      <w:ind w:left="720"/>
      <w:contextualSpacing/>
    </w:pPr>
    <w:rPr>
      <w:rFonts w:eastAsiaTheme="minorHAnsi" w:cstheme="minorBidi"/>
    </w:r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widowControl/>
      <w:autoSpaceDE/>
      <w:autoSpaceDN/>
      <w:spacing w:before="200" w:line="276" w:lineRule="auto"/>
      <w:ind w:left="360" w:right="360"/>
    </w:pPr>
    <w:rPr>
      <w:rFonts w:eastAsiaTheme="minorHAnsi" w:cstheme="minorBid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widowControl/>
      <w:pBdr>
        <w:bottom w:val="single" w:sz="4" w:space="1" w:color="auto"/>
      </w:pBdr>
      <w:autoSpaceDE/>
      <w:autoSpaceDN/>
      <w:spacing w:before="200" w:after="280" w:line="276" w:lineRule="auto"/>
      <w:ind w:left="1008" w:right="1152"/>
      <w:jc w:val="both"/>
    </w:pPr>
    <w:rPr>
      <w:rFonts w:eastAsiaTheme="minorHAnsi" w:cstheme="minorBid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pPr>
      <w:widowControl/>
      <w:autoSpaceDE/>
      <w:autoSpaceDN/>
      <w:spacing w:after="200" w:line="276" w:lineRule="auto"/>
    </w:pPr>
    <w:rPr>
      <w:rFonts w:eastAsiaTheme="minorHAnsi" w:cstheme="minorBidi"/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widowControl/>
      <w:tabs>
        <w:tab w:val="center" w:pos="4513"/>
        <w:tab w:val="right" w:pos="9026"/>
      </w:tabs>
      <w:autoSpaceDE/>
      <w:autoSpaceDN/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widowControl/>
      <w:tabs>
        <w:tab w:val="center" w:pos="4513"/>
        <w:tab w:val="right" w:pos="9026"/>
      </w:tabs>
      <w:autoSpaceDE/>
      <w:autoSpaceDN/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BodyText">
    <w:name w:val="Body Text"/>
    <w:basedOn w:val="Normal"/>
    <w:link w:val="BodyTextChar"/>
    <w:uiPriority w:val="1"/>
    <w:qFormat/>
    <w:rsid w:val="006469E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469E4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469E4"/>
  </w:style>
  <w:style w:type="character" w:styleId="Hyperlink">
    <w:name w:val="Hyperlink"/>
    <w:basedOn w:val="DefaultParagraphFont"/>
    <w:uiPriority w:val="99"/>
    <w:unhideWhenUsed/>
    <w:rsid w:val="006469E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469E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5C0F7C"/>
    <w:pPr>
      <w:spacing w:after="0" w:line="240" w:lineRule="auto"/>
    </w:pPr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381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9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hsl.com.au" TargetMode="External"/><Relationship Id="rId13" Type="http://schemas.openxmlformats.org/officeDocument/2006/relationships/hyperlink" Target="mailto:info@nahc.org.au" TargetMode="External"/><Relationship Id="rId18" Type="http://schemas.openxmlformats.org/officeDocument/2006/relationships/hyperlink" Target="http://www.nahc.org.a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contact@aspirehousinggroup.com" TargetMode="External"/><Relationship Id="rId7" Type="http://schemas.openxmlformats.org/officeDocument/2006/relationships/hyperlink" Target="mailto:nras@amcnras.com.au" TargetMode="External"/><Relationship Id="rId12" Type="http://schemas.openxmlformats.org/officeDocument/2006/relationships/hyperlink" Target="http://www.nahc.org.au" TargetMode="External"/><Relationship Id="rId17" Type="http://schemas.openxmlformats.org/officeDocument/2006/relationships/hyperlink" Target="mailto:nras@aahsl.com.a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ahsl.com.au" TargetMode="External"/><Relationship Id="rId20" Type="http://schemas.openxmlformats.org/officeDocument/2006/relationships/hyperlink" Target="http://www.aspirehousinggroup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mcnras.com.au" TargetMode="External"/><Relationship Id="rId11" Type="http://schemas.openxmlformats.org/officeDocument/2006/relationships/hyperlink" Target="mailto:info@nahc.org.au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info@questus.com.a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nahc.org.au" TargetMode="External"/><Relationship Id="rId19" Type="http://schemas.openxmlformats.org/officeDocument/2006/relationships/hyperlink" Target="mailto:info@nahc.org.a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nras@aahsl.com.au" TargetMode="External"/><Relationship Id="rId14" Type="http://schemas.openxmlformats.org/officeDocument/2006/relationships/hyperlink" Target="http://www.questus.com.au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1398</Characters>
  <Application>Microsoft Office Word</Application>
  <DocSecurity>0</DocSecurity>
  <Lines>103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NRAS approved participants Queensland</dc:title>
  <dc:subject/>
  <dc:creator/>
  <cp:keywords>[SEC=OFFICIAL]</cp:keywords>
  <dc:description/>
  <cp:lastModifiedBy>LAMBERTH, Craig</cp:lastModifiedBy>
  <cp:revision>2</cp:revision>
  <dcterms:created xsi:type="dcterms:W3CDTF">2025-05-01T04:34:00Z</dcterms:created>
  <dcterms:modified xsi:type="dcterms:W3CDTF">2025-05-01T04:35:00Z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v=2022.1;a=SHA256;h=BBB7C98412E06C6E31C2907F51E3017005C2BA22676EE2ACE273DB3EA55B9597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9CFEDE0AD9FDAE0286D351E87B4647470E8026DF</vt:lpwstr>
  </property>
  <property fmtid="{D5CDD505-2E9C-101B-9397-08002B2CF9AE}" pid="9" name="PM_Originating_FileId">
    <vt:lpwstr>2AAE6369A5D74DA2BA5509B64B3ACE9B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2022-10-21T02:05:19Z</vt:lpwstr>
  </property>
  <property fmtid="{D5CDD505-2E9C-101B-9397-08002B2CF9AE}" pid="13" name="MSIP_Label_eb34d90b-fc41-464d-af60-f74d721d0790_SetDate">
    <vt:lpwstr>2022-10-21T02:05:19Z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MSIP_Label_eb34d90b-fc41-464d-af60-f74d721d0790_Name">
    <vt:lpwstr>OFFICIAL</vt:lpwstr>
  </property>
  <property fmtid="{D5CDD505-2E9C-101B-9397-08002B2CF9AE}" pid="18" name="PM_Note">
    <vt:lpwstr/>
  </property>
  <property fmtid="{D5CDD505-2E9C-101B-9397-08002B2CF9AE}" pid="19" name="PM_Markers">
    <vt:lpwstr/>
  </property>
  <property fmtid="{D5CDD505-2E9C-101B-9397-08002B2CF9AE}" pid="20" name="PM_Display">
    <vt:lpwstr>OFFICIAL</vt:lpwstr>
  </property>
  <property fmtid="{D5CDD505-2E9C-101B-9397-08002B2CF9AE}" pid="21" name="PM_Hash_Version">
    <vt:lpwstr>2022.1</vt:lpwstr>
  </property>
  <property fmtid="{D5CDD505-2E9C-101B-9397-08002B2CF9AE}" pid="22" name="PM_Hash_Salt_Prev">
    <vt:lpwstr>94E2AC827BF116FF9FC919B332DF4581</vt:lpwstr>
  </property>
  <property fmtid="{D5CDD505-2E9C-101B-9397-08002B2CF9AE}" pid="23" name="PM_Hash_Salt">
    <vt:lpwstr>017CE0ABC04E282256603B7D4A2583EC</vt:lpwstr>
  </property>
  <property fmtid="{D5CDD505-2E9C-101B-9397-08002B2CF9AE}" pid="24" name="PM_Hash_SHA1">
    <vt:lpwstr>4CCE497B468950016D61818C12CCE16208ACDCA5</vt:lpwstr>
  </property>
  <property fmtid="{D5CDD505-2E9C-101B-9397-08002B2CF9AE}" pid="25" name="PM_OriginatorUserAccountName_SHA256">
    <vt:lpwstr>56084DE7D87471392F5BD2235C8043EAEC8018D05D094D5A8468DE8533D8A2CE</vt:lpwstr>
  </property>
  <property fmtid="{D5CDD505-2E9C-101B-9397-08002B2CF9AE}" pid="26" name="PM_OriginatorDomainName_SHA256">
    <vt:lpwstr>E83A2A66C4061446A7E3732E8D44762184B6B377D962B96C83DC624302585857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MSIP_Label_eb34d90b-fc41-464d-af60-f74d721d0790_SiteId">
    <vt:lpwstr>61e36dd1-ca6e-4d61-aa0a-2b4eb88317a3</vt:lpwstr>
  </property>
  <property fmtid="{D5CDD505-2E9C-101B-9397-08002B2CF9AE}" pid="30" name="MSIP_Label_eb34d90b-fc41-464d-af60-f74d721d0790_Enabled">
    <vt:lpwstr>true</vt:lpwstr>
  </property>
  <property fmtid="{D5CDD505-2E9C-101B-9397-08002B2CF9AE}" pid="31" name="MSIP_Label_eb34d90b-fc41-464d-af60-f74d721d0790_ContentBits">
    <vt:lpwstr>0</vt:lpwstr>
  </property>
  <property fmtid="{D5CDD505-2E9C-101B-9397-08002B2CF9AE}" pid="32" name="MSIP_Label_eb34d90b-fc41-464d-af60-f74d721d0790_Method">
    <vt:lpwstr>Privileged</vt:lpwstr>
  </property>
  <property fmtid="{D5CDD505-2E9C-101B-9397-08002B2CF9AE}" pid="33" name="MSIP_Label_eb34d90b-fc41-464d-af60-f74d721d0790_ActionId">
    <vt:lpwstr>743f771705ce478da6afee7effe1bdbf</vt:lpwstr>
  </property>
  <property fmtid="{D5CDD505-2E9C-101B-9397-08002B2CF9AE}" pid="34" name="PMUuid">
    <vt:lpwstr>v=2022.2;d=gov.au;g=46DD6D7C-8107-577B-BC6E-F348953B2E44</vt:lpwstr>
  </property>
  <property fmtid="{D5CDD505-2E9C-101B-9397-08002B2CF9AE}" pid="35" name="PM_Caveats_Count">
    <vt:lpwstr>0</vt:lpwstr>
  </property>
</Properties>
</file>