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D849" w14:textId="77777777" w:rsidR="007B0256" w:rsidRDefault="007B0256" w:rsidP="00B91E3E"/>
    <w:p w14:paraId="707769DB" w14:textId="77777777" w:rsidR="00A45515" w:rsidRDefault="00A45515" w:rsidP="00B91E3E"/>
    <w:p w14:paraId="6D6E7826" w14:textId="77777777" w:rsidR="0095075E" w:rsidRPr="00BE195C" w:rsidRDefault="0095075E" w:rsidP="00D67067">
      <w:pPr>
        <w:spacing w:after="240"/>
        <w:ind w:left="102"/>
        <w:rPr>
          <w:b/>
          <w:color w:val="30859C"/>
          <w:sz w:val="28"/>
        </w:rPr>
      </w:pPr>
      <w:r w:rsidRPr="00BE195C">
        <w:rPr>
          <w:b/>
          <w:color w:val="30859C"/>
          <w:sz w:val="28"/>
        </w:rPr>
        <w:t>NRAS approved participants</w:t>
      </w:r>
    </w:p>
    <w:p w14:paraId="38DA4902" w14:textId="52B0EBEA" w:rsidR="0095075E" w:rsidRPr="00BE195C" w:rsidRDefault="0095075E" w:rsidP="00D67067">
      <w:pPr>
        <w:spacing w:after="240"/>
        <w:ind w:left="102"/>
        <w:rPr>
          <w:b/>
          <w:color w:val="30859C"/>
          <w:sz w:val="28"/>
        </w:rPr>
      </w:pPr>
      <w:r w:rsidRPr="00BE195C">
        <w:rPr>
          <w:b/>
          <w:color w:val="30859C"/>
          <w:sz w:val="28"/>
        </w:rPr>
        <w:t>West</w:t>
      </w:r>
      <w:r>
        <w:rPr>
          <w:b/>
          <w:color w:val="30859C"/>
          <w:sz w:val="28"/>
        </w:rPr>
        <w:t>ern</w:t>
      </w:r>
      <w:r w:rsidRPr="00BE195C">
        <w:rPr>
          <w:b/>
          <w:color w:val="30859C"/>
          <w:sz w:val="28"/>
        </w:rPr>
        <w:t xml:space="preserve"> Australia</w:t>
      </w:r>
      <w:r w:rsidR="00C069DA">
        <w:rPr>
          <w:b/>
          <w:color w:val="30859C"/>
          <w:sz w:val="28"/>
        </w:rPr>
        <w:t xml:space="preserve"> - Perth</w:t>
      </w:r>
    </w:p>
    <w:p w14:paraId="2653FA26" w14:textId="5964DE63" w:rsidR="0095075E" w:rsidRPr="00BE195C" w:rsidRDefault="003B1DCF" w:rsidP="0095075E">
      <w:pPr>
        <w:spacing w:before="101"/>
        <w:ind w:left="100"/>
        <w:rPr>
          <w:b/>
          <w:color w:val="30859C"/>
          <w:sz w:val="24"/>
          <w:szCs w:val="20"/>
        </w:rPr>
      </w:pPr>
      <w:bookmarkStart w:id="0" w:name="_Hlk196757866"/>
      <w:r>
        <w:rPr>
          <w:b/>
          <w:color w:val="30859C"/>
          <w:sz w:val="24"/>
          <w:szCs w:val="20"/>
        </w:rPr>
        <w:t>A</w:t>
      </w:r>
      <w:r w:rsidR="0095075E" w:rsidRPr="00BE195C">
        <w:rPr>
          <w:b/>
          <w:color w:val="30859C"/>
          <w:sz w:val="24"/>
          <w:szCs w:val="20"/>
        </w:rPr>
        <w:t xml:space="preserve">s </w:t>
      </w:r>
      <w:proofErr w:type="gramStart"/>
      <w:r w:rsidR="0095075E" w:rsidRPr="00BE195C">
        <w:rPr>
          <w:b/>
          <w:color w:val="30859C"/>
          <w:sz w:val="24"/>
          <w:szCs w:val="20"/>
        </w:rPr>
        <w:t>at</w:t>
      </w:r>
      <w:proofErr w:type="gramEnd"/>
      <w:r w:rsidR="0095075E" w:rsidRPr="00BE195C">
        <w:rPr>
          <w:b/>
          <w:color w:val="30859C"/>
          <w:sz w:val="24"/>
          <w:szCs w:val="20"/>
        </w:rPr>
        <w:t xml:space="preserve"> </w:t>
      </w:r>
      <w:r w:rsidR="00CD3409">
        <w:rPr>
          <w:b/>
          <w:color w:val="30859C"/>
          <w:sz w:val="24"/>
          <w:szCs w:val="20"/>
        </w:rPr>
        <w:t>1 May</w:t>
      </w:r>
      <w:r w:rsidR="0095075E" w:rsidRPr="00BE195C">
        <w:rPr>
          <w:b/>
          <w:color w:val="30859C"/>
          <w:sz w:val="24"/>
          <w:szCs w:val="20"/>
        </w:rPr>
        <w:t xml:space="preserve"> 202</w:t>
      </w:r>
      <w:r w:rsidR="0095075E">
        <w:rPr>
          <w:b/>
          <w:color w:val="30859C"/>
          <w:sz w:val="24"/>
          <w:szCs w:val="20"/>
        </w:rPr>
        <w:t>5</w:t>
      </w:r>
    </w:p>
    <w:bookmarkEnd w:id="0"/>
    <w:p w14:paraId="7EB0522D" w14:textId="77777777" w:rsidR="0095075E" w:rsidRDefault="0095075E" w:rsidP="0095075E">
      <w:pPr>
        <w:spacing w:before="101"/>
        <w:ind w:left="100"/>
        <w:rPr>
          <w:rFonts w:ascii="Georgia" w:hAnsi="Georgia"/>
          <w:b/>
          <w:color w:val="30859C"/>
          <w:sz w:val="28"/>
        </w:rPr>
      </w:pPr>
    </w:p>
    <w:tbl>
      <w:tblPr>
        <w:tblStyle w:val="TableGrid"/>
        <w:tblW w:w="14510" w:type="dxa"/>
        <w:tblLook w:val="04A0" w:firstRow="1" w:lastRow="0" w:firstColumn="1" w:lastColumn="0" w:noHBand="0" w:noVBand="1"/>
      </w:tblPr>
      <w:tblGrid>
        <w:gridCol w:w="6374"/>
        <w:gridCol w:w="8136"/>
      </w:tblGrid>
      <w:tr w:rsidR="0095075E" w:rsidRPr="00F54201" w14:paraId="5A159ADC" w14:textId="77777777" w:rsidTr="00B33EC5">
        <w:trPr>
          <w:tblHeader/>
        </w:trPr>
        <w:tc>
          <w:tcPr>
            <w:tcW w:w="6374" w:type="dxa"/>
          </w:tcPr>
          <w:p w14:paraId="67F32FBF" w14:textId="79DDEE62" w:rsidR="0095075E" w:rsidRPr="00F54201" w:rsidRDefault="0095075E" w:rsidP="0095075E">
            <w:pPr>
              <w:spacing w:before="120" w:after="120"/>
              <w:rPr>
                <w:sz w:val="28"/>
                <w:szCs w:val="28"/>
              </w:rPr>
            </w:pPr>
            <w:r w:rsidRPr="00F54201">
              <w:rPr>
                <w:b/>
                <w:bCs/>
                <w:sz w:val="28"/>
                <w:szCs w:val="28"/>
              </w:rPr>
              <w:t>Approved Participant</w:t>
            </w:r>
          </w:p>
        </w:tc>
        <w:tc>
          <w:tcPr>
            <w:tcW w:w="8136" w:type="dxa"/>
            <w:vAlign w:val="center"/>
          </w:tcPr>
          <w:p w14:paraId="777B8E78" w14:textId="520F2AF9" w:rsidR="0095075E" w:rsidRPr="00F54201" w:rsidRDefault="0095075E" w:rsidP="00F54201">
            <w:pPr>
              <w:ind w:left="178"/>
              <w:rPr>
                <w:sz w:val="28"/>
                <w:szCs w:val="28"/>
              </w:rPr>
            </w:pPr>
            <w:r w:rsidRPr="00F54201">
              <w:rPr>
                <w:b/>
                <w:bCs/>
                <w:sz w:val="28"/>
                <w:szCs w:val="28"/>
              </w:rPr>
              <w:t>Dwelling location</w:t>
            </w:r>
          </w:p>
        </w:tc>
      </w:tr>
      <w:tr w:rsidR="0095075E" w:rsidRPr="0095075E" w14:paraId="7A2ED7DB" w14:textId="77777777" w:rsidTr="00B33EC5">
        <w:tc>
          <w:tcPr>
            <w:tcW w:w="6374" w:type="dxa"/>
          </w:tcPr>
          <w:p w14:paraId="29A363FE" w14:textId="77777777" w:rsidR="0095075E" w:rsidRPr="0095075E" w:rsidRDefault="0095075E" w:rsidP="00B2603A">
            <w:pPr>
              <w:pStyle w:val="TableParagraph"/>
              <w:spacing w:before="120"/>
              <w:ind w:left="165" w:hanging="176"/>
              <w:rPr>
                <w:b/>
                <w:bCs/>
                <w:sz w:val="24"/>
                <w:szCs w:val="32"/>
              </w:rPr>
            </w:pPr>
            <w:r w:rsidRPr="0095075E">
              <w:rPr>
                <w:b/>
                <w:bCs/>
                <w:sz w:val="24"/>
                <w:szCs w:val="32"/>
              </w:rPr>
              <w:t xml:space="preserve">Australian Affordable Housing Securities Limited </w:t>
            </w:r>
          </w:p>
          <w:p w14:paraId="7C3FC190" w14:textId="77777777" w:rsidR="0095075E" w:rsidRPr="0095075E" w:rsidRDefault="0095075E" w:rsidP="0095075E">
            <w:pPr>
              <w:pStyle w:val="TableParagraph"/>
              <w:ind w:left="282" w:firstLine="24"/>
              <w:rPr>
                <w:sz w:val="24"/>
                <w:szCs w:val="32"/>
              </w:rPr>
            </w:pPr>
            <w:hyperlink r:id="rId6" w:history="1">
              <w:r w:rsidRPr="0095075E">
                <w:rPr>
                  <w:rStyle w:val="Hyperlink"/>
                  <w:sz w:val="24"/>
                  <w:szCs w:val="32"/>
                </w:rPr>
                <w:t>www.aahsl.com.au</w:t>
              </w:r>
            </w:hyperlink>
            <w:r w:rsidRPr="0095075E">
              <w:rPr>
                <w:sz w:val="24"/>
                <w:szCs w:val="32"/>
              </w:rPr>
              <w:t xml:space="preserve"> </w:t>
            </w:r>
          </w:p>
          <w:p w14:paraId="4C81A5EE" w14:textId="77777777" w:rsidR="0095075E" w:rsidRDefault="0095075E" w:rsidP="0095075E">
            <w:pPr>
              <w:ind w:left="306"/>
              <w:rPr>
                <w:sz w:val="24"/>
                <w:szCs w:val="32"/>
              </w:rPr>
            </w:pPr>
            <w:hyperlink r:id="rId7" w:history="1">
              <w:r w:rsidRPr="0095075E">
                <w:rPr>
                  <w:rStyle w:val="Hyperlink"/>
                  <w:sz w:val="24"/>
                  <w:szCs w:val="32"/>
                </w:rPr>
                <w:t>nras@aahsl.com.au</w:t>
              </w:r>
            </w:hyperlink>
            <w:r w:rsidRPr="0095075E">
              <w:rPr>
                <w:sz w:val="24"/>
                <w:szCs w:val="32"/>
              </w:rPr>
              <w:t xml:space="preserve">   </w:t>
            </w:r>
          </w:p>
          <w:p w14:paraId="3B1F35E5" w14:textId="68EFA45E" w:rsidR="0095075E" w:rsidRPr="0095075E" w:rsidRDefault="0095075E" w:rsidP="0095075E">
            <w:pPr>
              <w:spacing w:after="120"/>
              <w:ind w:left="306"/>
              <w:rPr>
                <w:sz w:val="24"/>
                <w:szCs w:val="32"/>
              </w:rPr>
            </w:pPr>
            <w:r w:rsidRPr="0095075E">
              <w:rPr>
                <w:sz w:val="24"/>
                <w:szCs w:val="32"/>
              </w:rPr>
              <w:t>1800 940 773</w:t>
            </w:r>
          </w:p>
        </w:tc>
        <w:tc>
          <w:tcPr>
            <w:tcW w:w="8136" w:type="dxa"/>
            <w:vAlign w:val="center"/>
          </w:tcPr>
          <w:tbl>
            <w:tblPr>
              <w:tblW w:w="3640" w:type="dxa"/>
              <w:tblLook w:val="04A0" w:firstRow="1" w:lastRow="0" w:firstColumn="1" w:lastColumn="0" w:noHBand="0" w:noVBand="1"/>
            </w:tblPr>
            <w:tblGrid>
              <w:gridCol w:w="3856"/>
            </w:tblGrid>
            <w:tr w:rsidR="0095075E" w:rsidRPr="0095075E" w14:paraId="55FEDC20" w14:textId="77777777" w:rsidTr="0095075E">
              <w:trPr>
                <w:trHeight w:val="80"/>
              </w:trPr>
              <w:tc>
                <w:tcPr>
                  <w:tcW w:w="36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D5E60" w14:textId="77777777" w:rsidR="00FA2223" w:rsidRPr="00A45515" w:rsidRDefault="00FA2223" w:rsidP="00FA2223">
                  <w:pPr>
                    <w:spacing w:before="120"/>
                    <w:ind w:left="17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Pr="00A45515">
                    <w:rPr>
                      <w:sz w:val="24"/>
                      <w:szCs w:val="24"/>
                    </w:rPr>
                    <w:t>lkimos</w:t>
                  </w:r>
                </w:p>
                <w:p w14:paraId="262A42B9" w14:textId="77777777" w:rsidR="00FA2223" w:rsidRPr="00F54201" w:rsidRDefault="00FA2223" w:rsidP="00FA2223">
                  <w:pPr>
                    <w:spacing w:before="120"/>
                    <w:ind w:left="178"/>
                    <w:rPr>
                      <w:sz w:val="24"/>
                      <w:szCs w:val="24"/>
                    </w:rPr>
                  </w:pPr>
                  <w:r w:rsidRPr="00F54201">
                    <w:rPr>
                      <w:sz w:val="24"/>
                      <w:szCs w:val="24"/>
                    </w:rPr>
                    <w:t>Arm</w:t>
                  </w:r>
                  <w:r>
                    <w:rPr>
                      <w:sz w:val="24"/>
                      <w:szCs w:val="24"/>
                    </w:rPr>
                    <w:t>a</w:t>
                  </w:r>
                  <w:r w:rsidRPr="00F54201">
                    <w:rPr>
                      <w:sz w:val="24"/>
                      <w:szCs w:val="24"/>
                    </w:rPr>
                    <w:t>dale</w:t>
                  </w:r>
                </w:p>
                <w:tbl>
                  <w:tblPr>
                    <w:tblW w:w="3640" w:type="dxa"/>
                    <w:tblLook w:val="04A0" w:firstRow="1" w:lastRow="0" w:firstColumn="1" w:lastColumn="0" w:noHBand="0" w:noVBand="1"/>
                  </w:tblPr>
                  <w:tblGrid>
                    <w:gridCol w:w="3640"/>
                  </w:tblGrid>
                  <w:tr w:rsidR="00FA2223" w:rsidRPr="00F54201" w14:paraId="39F87FB4" w14:textId="77777777" w:rsidTr="00D639C8">
                    <w:trPr>
                      <w:trHeight w:val="2891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E4E6F60" w14:textId="77777777" w:rsidR="00FA2223" w:rsidRPr="00CC6EA7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CC6EA7">
                          <w:rPr>
                            <w:sz w:val="24"/>
                            <w:szCs w:val="24"/>
                          </w:rPr>
                          <w:t>Ashby</w:t>
                        </w:r>
                      </w:p>
                      <w:p w14:paraId="62138A3E" w14:textId="77777777" w:rsidR="00FA2223" w:rsidRPr="00CC6EA7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CC6EA7">
                          <w:rPr>
                            <w:sz w:val="24"/>
                            <w:szCs w:val="24"/>
                          </w:rPr>
                          <w:t>Atwell</w:t>
                        </w:r>
                      </w:p>
                      <w:p w14:paraId="22AB5A98" w14:textId="77777777" w:rsidR="00FA2223" w:rsidRPr="00F54201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F54201">
                          <w:rPr>
                            <w:sz w:val="24"/>
                            <w:szCs w:val="24"/>
                          </w:rPr>
                          <w:t xml:space="preserve">Aubin 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 w:rsidRPr="00F54201">
                          <w:rPr>
                            <w:sz w:val="24"/>
                            <w:szCs w:val="24"/>
                          </w:rPr>
                          <w:t>rove</w:t>
                        </w:r>
                      </w:p>
                      <w:p w14:paraId="22BF4C8B" w14:textId="77777777" w:rsidR="00FA2223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Aveley</w:t>
                        </w:r>
                        <w:proofErr w:type="spellEnd"/>
                      </w:p>
                      <w:p w14:paraId="1FE82360" w14:textId="77777777" w:rsidR="00FA2223" w:rsidRPr="00CC6EA7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CC6EA7">
                          <w:rPr>
                            <w:sz w:val="24"/>
                            <w:szCs w:val="24"/>
                          </w:rPr>
                          <w:t>Balga</w:t>
                        </w:r>
                      </w:p>
                      <w:p w14:paraId="27A1DA2A" w14:textId="77777777" w:rsidR="00FA2223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Bayswater</w:t>
                        </w:r>
                      </w:p>
                      <w:p w14:paraId="073B5142" w14:textId="77777777" w:rsidR="00FA2223" w:rsidRPr="00F54201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F54201">
                          <w:rPr>
                            <w:sz w:val="24"/>
                            <w:szCs w:val="24"/>
                          </w:rPr>
                          <w:t>Beckenham</w:t>
                        </w:r>
                      </w:p>
                      <w:p w14:paraId="09A8F5D8" w14:textId="77777777" w:rsidR="00FA2223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Beeliar</w:t>
                        </w:r>
                        <w:proofErr w:type="spellEnd"/>
                      </w:p>
                      <w:p w14:paraId="31EC2108" w14:textId="77777777" w:rsidR="00FA2223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Bertram</w:t>
                        </w:r>
                      </w:p>
                      <w:p w14:paraId="4ABC0746" w14:textId="77777777" w:rsidR="00FA2223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Brabham</w:t>
                        </w:r>
                      </w:p>
                      <w:p w14:paraId="2A6FDA54" w14:textId="77777777" w:rsidR="00FA2223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Butler</w:t>
                        </w:r>
                      </w:p>
                      <w:p w14:paraId="20179073" w14:textId="77777777" w:rsidR="00FA2223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Cannington</w:t>
                        </w:r>
                      </w:p>
                      <w:p w14:paraId="430D4DA4" w14:textId="77777777" w:rsidR="00FA2223" w:rsidRPr="00CC6EA7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CC6EA7">
                          <w:rPr>
                            <w:sz w:val="24"/>
                            <w:szCs w:val="24"/>
                          </w:rPr>
                          <w:t>Caversham</w:t>
                        </w:r>
                      </w:p>
                      <w:p w14:paraId="70685974" w14:textId="77777777" w:rsidR="00FA2223" w:rsidRPr="00F54201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F54201">
                          <w:rPr>
                            <w:sz w:val="24"/>
                            <w:szCs w:val="24"/>
                          </w:rPr>
                          <w:t xml:space="preserve">Coolbellup </w:t>
                        </w:r>
                      </w:p>
                      <w:p w14:paraId="6E3C9EEA" w14:textId="77777777" w:rsidR="00FA2223" w:rsidRPr="00F54201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F54201">
                          <w:rPr>
                            <w:sz w:val="24"/>
                            <w:szCs w:val="24"/>
                          </w:rPr>
                          <w:t>Dayton</w:t>
                        </w:r>
                      </w:p>
                      <w:p w14:paraId="26A966E1" w14:textId="77777777" w:rsidR="00FA2223" w:rsidRPr="00A45515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A45515">
                          <w:rPr>
                            <w:sz w:val="24"/>
                            <w:szCs w:val="24"/>
                          </w:rPr>
                          <w:t>Dudley Park</w:t>
                        </w:r>
                      </w:p>
                      <w:p w14:paraId="4BDC808E" w14:textId="77777777" w:rsidR="00FA2223" w:rsidRPr="00CC6EA7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CC6EA7">
                          <w:rPr>
                            <w:sz w:val="24"/>
                            <w:szCs w:val="24"/>
                          </w:rPr>
                          <w:t xml:space="preserve">East 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 w:rsidRPr="00CC6EA7">
                          <w:rPr>
                            <w:sz w:val="24"/>
                            <w:szCs w:val="24"/>
                          </w:rPr>
                          <w:t xml:space="preserve">ictoria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 w:rsidRPr="00CC6EA7">
                          <w:rPr>
                            <w:sz w:val="24"/>
                            <w:szCs w:val="24"/>
                          </w:rPr>
                          <w:t>ark</w:t>
                        </w:r>
                      </w:p>
                      <w:p w14:paraId="653CB7FA" w14:textId="77777777" w:rsidR="00FA2223" w:rsidRPr="00CC6EA7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CC6EA7">
                          <w:rPr>
                            <w:sz w:val="24"/>
                            <w:szCs w:val="24"/>
                          </w:rPr>
                          <w:t>Ellenbrook</w:t>
                        </w:r>
                      </w:p>
                      <w:p w14:paraId="656ADD57" w14:textId="77777777" w:rsidR="00FA2223" w:rsidRPr="00A45515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A45515">
                          <w:rPr>
                            <w:sz w:val="24"/>
                            <w:szCs w:val="24"/>
                          </w:rPr>
                          <w:t>Glen Iris</w:t>
                        </w:r>
                      </w:p>
                      <w:p w14:paraId="4FBA458B" w14:textId="77777777" w:rsidR="00FA2223" w:rsidRPr="00F54201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F54201">
                          <w:rPr>
                            <w:sz w:val="24"/>
                            <w:szCs w:val="24"/>
                          </w:rPr>
                          <w:t>Gosnells</w:t>
                        </w:r>
                      </w:p>
                      <w:p w14:paraId="380AD7C3" w14:textId="77777777" w:rsidR="00FA2223" w:rsidRPr="00CC6EA7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CC6EA7">
                          <w:rPr>
                            <w:sz w:val="24"/>
                            <w:szCs w:val="24"/>
                          </w:rPr>
                          <w:t>Hamilton Hill</w:t>
                        </w:r>
                      </w:p>
                      <w:p w14:paraId="13042DC2" w14:textId="77777777" w:rsidR="00FA2223" w:rsidRPr="00A45515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A45515">
                          <w:rPr>
                            <w:sz w:val="24"/>
                            <w:szCs w:val="24"/>
                          </w:rPr>
                          <w:t>Harrisdale</w:t>
                        </w:r>
                        <w:proofErr w:type="spellEnd"/>
                      </w:p>
                      <w:p w14:paraId="225C1DC1" w14:textId="77777777" w:rsidR="00FA2223" w:rsidRPr="00A45515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A45515">
                          <w:rPr>
                            <w:sz w:val="24"/>
                            <w:szCs w:val="24"/>
                          </w:rPr>
                          <w:t>Hocking</w:t>
                        </w:r>
                      </w:p>
                      <w:p w14:paraId="42EE4A62" w14:textId="77777777" w:rsidR="00FA2223" w:rsidRPr="00F54201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F54201">
                          <w:rPr>
                            <w:sz w:val="24"/>
                            <w:szCs w:val="24"/>
                          </w:rPr>
                          <w:t>Huntingdale</w:t>
                        </w:r>
                      </w:p>
                      <w:p w14:paraId="4AA86033" w14:textId="77777777" w:rsidR="00FA2223" w:rsidRPr="00F54201" w:rsidRDefault="00FA2223" w:rsidP="00FA2223">
                        <w:pPr>
                          <w:spacing w:before="120" w:after="120"/>
                          <w:ind w:left="74"/>
                          <w:rPr>
                            <w:sz w:val="24"/>
                            <w:szCs w:val="24"/>
                          </w:rPr>
                        </w:pPr>
                        <w:r w:rsidRPr="00F54201">
                          <w:rPr>
                            <w:sz w:val="24"/>
                            <w:szCs w:val="24"/>
                          </w:rPr>
                          <w:lastRenderedPageBreak/>
                          <w:t>Kewdale</w:t>
                        </w:r>
                      </w:p>
                      <w:p w14:paraId="387F731F" w14:textId="77777777" w:rsidR="00FA2223" w:rsidRPr="00646101" w:rsidRDefault="00FA2223" w:rsidP="00FA2223">
                        <w:pPr>
                          <w:spacing w:after="120"/>
                          <w:ind w:firstLineChars="26" w:firstLine="62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46101">
                          <w:rPr>
                            <w:color w:val="000000"/>
                            <w:sz w:val="24"/>
                            <w:szCs w:val="24"/>
                          </w:rPr>
                          <w:t>Landsdale</w:t>
                        </w:r>
                      </w:p>
                      <w:p w14:paraId="0C704A00" w14:textId="77777777" w:rsidR="00FA2223" w:rsidRPr="00646101" w:rsidRDefault="00FA2223" w:rsidP="00FA2223">
                        <w:pPr>
                          <w:spacing w:after="120"/>
                          <w:ind w:firstLineChars="26" w:firstLine="62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46101">
                          <w:rPr>
                            <w:color w:val="000000"/>
                            <w:sz w:val="24"/>
                            <w:szCs w:val="24"/>
                          </w:rPr>
                          <w:t>Maddington</w:t>
                        </w:r>
                      </w:p>
                      <w:p w14:paraId="4AD39E64" w14:textId="77777777" w:rsidR="00FA2223" w:rsidRPr="00646101" w:rsidRDefault="00FA2223" w:rsidP="00FA2223">
                        <w:pPr>
                          <w:spacing w:after="120"/>
                          <w:ind w:firstLineChars="26" w:firstLine="62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46101">
                          <w:rPr>
                            <w:color w:val="000000"/>
                            <w:sz w:val="24"/>
                            <w:szCs w:val="24"/>
                          </w:rPr>
                          <w:t>Madeley</w:t>
                        </w:r>
                      </w:p>
                      <w:p w14:paraId="33704B9A" w14:textId="77777777" w:rsidR="00FA2223" w:rsidRPr="00F54201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F54201">
                          <w:rPr>
                            <w:sz w:val="24"/>
                            <w:szCs w:val="24"/>
                          </w:rPr>
                          <w:t>Medina</w:t>
                        </w:r>
                      </w:p>
                      <w:p w14:paraId="761134A6" w14:textId="77777777" w:rsidR="00FA2223" w:rsidRPr="00F54201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F54201">
                          <w:rPr>
                            <w:sz w:val="24"/>
                            <w:szCs w:val="24"/>
                          </w:rPr>
                          <w:t>North Fremantle</w:t>
                        </w:r>
                      </w:p>
                      <w:p w14:paraId="0D1DBF1E" w14:textId="77777777" w:rsidR="00FA2223" w:rsidRPr="00CC6EA7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CC6EA7">
                          <w:rPr>
                            <w:sz w:val="24"/>
                            <w:szCs w:val="24"/>
                          </w:rPr>
                          <w:t>North Perth</w:t>
                        </w:r>
                      </w:p>
                      <w:p w14:paraId="49398A49" w14:textId="77777777" w:rsidR="00FA2223" w:rsidRPr="00CC6EA7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CC6EA7">
                          <w:rPr>
                            <w:sz w:val="24"/>
                            <w:szCs w:val="24"/>
                          </w:rPr>
                          <w:t>Perth</w:t>
                        </w:r>
                      </w:p>
                      <w:p w14:paraId="3F7AE8B0" w14:textId="77777777" w:rsidR="00FA2223" w:rsidRPr="00CC6EA7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CC6EA7">
                          <w:rPr>
                            <w:sz w:val="24"/>
                            <w:szCs w:val="24"/>
                          </w:rPr>
                          <w:t>Piara</w:t>
                        </w:r>
                        <w:proofErr w:type="spellEnd"/>
                        <w:r w:rsidRPr="00CC6EA7">
                          <w:rPr>
                            <w:sz w:val="24"/>
                            <w:szCs w:val="24"/>
                          </w:rPr>
                          <w:t xml:space="preserve"> Waters</w:t>
                        </w:r>
                      </w:p>
                      <w:p w14:paraId="693D7D6E" w14:textId="77777777" w:rsidR="00FA2223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646101">
                          <w:rPr>
                            <w:color w:val="000000"/>
                            <w:sz w:val="24"/>
                            <w:szCs w:val="24"/>
                          </w:rPr>
                          <w:t>Ridgewood</w:t>
                        </w:r>
                        <w:r w:rsidRPr="00F5420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701C876" w14:textId="77777777" w:rsidR="00FA2223" w:rsidRPr="00F54201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F54201">
                          <w:rPr>
                            <w:sz w:val="24"/>
                            <w:szCs w:val="24"/>
                          </w:rPr>
                          <w:t>Seville Grove</w:t>
                        </w:r>
                      </w:p>
                      <w:p w14:paraId="1A745F77" w14:textId="77777777" w:rsidR="00FA2223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646101">
                          <w:rPr>
                            <w:color w:val="000000"/>
                            <w:sz w:val="24"/>
                            <w:szCs w:val="24"/>
                          </w:rPr>
                          <w:t>Success</w:t>
                        </w:r>
                        <w:r w:rsidRPr="00F5420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D7F10CC" w14:textId="77777777" w:rsidR="00FA2223" w:rsidRPr="00F54201" w:rsidRDefault="00FA2223" w:rsidP="00FA2223">
                        <w:pPr>
                          <w:spacing w:before="120"/>
                          <w:ind w:left="72"/>
                          <w:rPr>
                            <w:sz w:val="24"/>
                            <w:szCs w:val="24"/>
                          </w:rPr>
                        </w:pPr>
                        <w:r w:rsidRPr="00F54201">
                          <w:rPr>
                            <w:sz w:val="24"/>
                            <w:szCs w:val="24"/>
                          </w:rPr>
                          <w:t>Thornlie</w:t>
                        </w:r>
                      </w:p>
                      <w:p w14:paraId="0EB467A3" w14:textId="77777777" w:rsidR="00FA2223" w:rsidRPr="00F54201" w:rsidRDefault="00FA2223" w:rsidP="00FA2223">
                        <w:pPr>
                          <w:spacing w:before="120" w:after="120"/>
                          <w:ind w:left="74"/>
                          <w:rPr>
                            <w:sz w:val="24"/>
                            <w:szCs w:val="24"/>
                          </w:rPr>
                        </w:pPr>
                        <w:r w:rsidRPr="00CC6EA7">
                          <w:rPr>
                            <w:sz w:val="24"/>
                            <w:szCs w:val="24"/>
                          </w:rPr>
                          <w:t>Wandi</w:t>
                        </w:r>
                      </w:p>
                    </w:tc>
                  </w:tr>
                </w:tbl>
                <w:p w14:paraId="6EDAABD4" w14:textId="2D78D342" w:rsidR="0095075E" w:rsidRPr="0095075E" w:rsidRDefault="0095075E" w:rsidP="00F54201">
                  <w:pPr>
                    <w:spacing w:before="120" w:after="120"/>
                    <w:ind w:left="178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</w:tbl>
          <w:p w14:paraId="37635E8B" w14:textId="6FAA2F04" w:rsidR="0095075E" w:rsidRPr="0095075E" w:rsidRDefault="0095075E" w:rsidP="00F54201">
            <w:pPr>
              <w:ind w:left="178"/>
              <w:rPr>
                <w:sz w:val="24"/>
                <w:szCs w:val="24"/>
              </w:rPr>
            </w:pPr>
          </w:p>
        </w:tc>
      </w:tr>
      <w:tr w:rsidR="00277690" w:rsidRPr="00277690" w14:paraId="4350DCC7" w14:textId="77777777" w:rsidTr="00B33EC5">
        <w:trPr>
          <w:trHeight w:val="827"/>
        </w:trPr>
        <w:tc>
          <w:tcPr>
            <w:tcW w:w="6374" w:type="dxa"/>
          </w:tcPr>
          <w:p w14:paraId="43B8EB73" w14:textId="39506913" w:rsidR="00277690" w:rsidRPr="00277690" w:rsidRDefault="00277690" w:rsidP="00CD3409">
            <w:pPr>
              <w:pStyle w:val="TableParagraph"/>
              <w:ind w:left="284" w:hanging="176"/>
              <w:rPr>
                <w:sz w:val="24"/>
                <w:szCs w:val="24"/>
              </w:rPr>
            </w:pPr>
            <w:r w:rsidRPr="00277690">
              <w:rPr>
                <w:b/>
                <w:bCs/>
                <w:sz w:val="24"/>
                <w:szCs w:val="24"/>
              </w:rPr>
              <w:lastRenderedPageBreak/>
              <w:t xml:space="preserve">Evolution housing </w:t>
            </w:r>
            <w:r w:rsidR="00FA2223">
              <w:rPr>
                <w:b/>
                <w:bCs/>
                <w:sz w:val="24"/>
                <w:szCs w:val="24"/>
              </w:rPr>
              <w:t>P</w:t>
            </w:r>
            <w:r w:rsidRPr="00277690">
              <w:rPr>
                <w:b/>
                <w:bCs/>
                <w:sz w:val="24"/>
                <w:szCs w:val="24"/>
              </w:rPr>
              <w:t xml:space="preserve">ty </w:t>
            </w:r>
            <w:r w:rsidR="00FA2223">
              <w:rPr>
                <w:b/>
                <w:bCs/>
                <w:sz w:val="24"/>
                <w:szCs w:val="24"/>
              </w:rPr>
              <w:t>L</w:t>
            </w:r>
            <w:r w:rsidRPr="00277690">
              <w:rPr>
                <w:b/>
                <w:bCs/>
                <w:sz w:val="24"/>
                <w:szCs w:val="24"/>
              </w:rPr>
              <w:t>td</w:t>
            </w:r>
            <w:r w:rsidRPr="00277690">
              <w:rPr>
                <w:sz w:val="24"/>
                <w:szCs w:val="24"/>
              </w:rPr>
              <w:t xml:space="preserve"> </w:t>
            </w:r>
            <w:hyperlink r:id="rId8" w:history="1">
              <w:r w:rsidRPr="00277690">
                <w:rPr>
                  <w:rStyle w:val="Hyperlink"/>
                  <w:sz w:val="24"/>
                  <w:szCs w:val="24"/>
                </w:rPr>
                <w:t>www.evolvehousing.com.au</w:t>
              </w:r>
            </w:hyperlink>
            <w:r w:rsidRPr="00277690">
              <w:rPr>
                <w:sz w:val="24"/>
                <w:szCs w:val="24"/>
              </w:rPr>
              <w:t xml:space="preserve"> email via webform</w:t>
            </w:r>
          </w:p>
          <w:p w14:paraId="282D60E9" w14:textId="77777777" w:rsidR="00277690" w:rsidRPr="00277690" w:rsidRDefault="00277690" w:rsidP="00CD3409">
            <w:pPr>
              <w:pStyle w:val="TableParagraph"/>
              <w:spacing w:after="120"/>
              <w:ind w:left="284"/>
              <w:rPr>
                <w:sz w:val="24"/>
                <w:szCs w:val="24"/>
              </w:rPr>
            </w:pPr>
            <w:r w:rsidRPr="00277690">
              <w:rPr>
                <w:sz w:val="24"/>
                <w:szCs w:val="24"/>
              </w:rPr>
              <w:t>1800 693 865</w:t>
            </w:r>
          </w:p>
        </w:tc>
        <w:tc>
          <w:tcPr>
            <w:tcW w:w="8136" w:type="dxa"/>
            <w:vAlign w:val="center"/>
          </w:tcPr>
          <w:tbl>
            <w:tblPr>
              <w:tblW w:w="3640" w:type="dxa"/>
              <w:tblLook w:val="04A0" w:firstRow="1" w:lastRow="0" w:firstColumn="1" w:lastColumn="0" w:noHBand="0" w:noVBand="1"/>
            </w:tblPr>
            <w:tblGrid>
              <w:gridCol w:w="3640"/>
            </w:tblGrid>
            <w:tr w:rsidR="00277690" w:rsidRPr="00277690" w14:paraId="19610376" w14:textId="77777777" w:rsidTr="00F54201">
              <w:trPr>
                <w:trHeight w:val="1581"/>
              </w:trPr>
              <w:tc>
                <w:tcPr>
                  <w:tcW w:w="36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D6CBB" w14:textId="77777777" w:rsidR="00277690" w:rsidRPr="00277690" w:rsidRDefault="00277690" w:rsidP="00FA2223">
                  <w:pPr>
                    <w:widowControl/>
                    <w:autoSpaceDE/>
                    <w:autoSpaceDN/>
                    <w:spacing w:before="120" w:after="120"/>
                    <w:ind w:left="176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277690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Armadale</w:t>
                  </w:r>
                </w:p>
                <w:p w14:paraId="08E75EA1" w14:textId="74D94C34" w:rsidR="00FA2223" w:rsidRDefault="00FA2223" w:rsidP="00F54201">
                  <w:pPr>
                    <w:widowControl/>
                    <w:autoSpaceDE/>
                    <w:autoSpaceDN/>
                    <w:spacing w:before="120" w:after="120"/>
                    <w:ind w:left="1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Beeliar</w:t>
                  </w:r>
                  <w:proofErr w:type="spellEnd"/>
                </w:p>
                <w:p w14:paraId="76807215" w14:textId="4DD53F39" w:rsidR="00CC6EA7" w:rsidRDefault="00CC6EA7" w:rsidP="00F54201">
                  <w:pPr>
                    <w:widowControl/>
                    <w:autoSpaceDE/>
                    <w:autoSpaceDN/>
                    <w:spacing w:before="120" w:after="120"/>
                    <w:ind w:left="1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277690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Byford </w:t>
                  </w:r>
                </w:p>
                <w:p w14:paraId="44FF8D82" w14:textId="77777777" w:rsidR="00277690" w:rsidRPr="00277690" w:rsidRDefault="00277690" w:rsidP="00F54201">
                  <w:pPr>
                    <w:widowControl/>
                    <w:autoSpaceDE/>
                    <w:autoSpaceDN/>
                    <w:spacing w:after="120"/>
                    <w:ind w:left="1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277690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Medina</w:t>
                  </w:r>
                </w:p>
                <w:p w14:paraId="4DF70AAA" w14:textId="19684E6A" w:rsidR="00277690" w:rsidRPr="00277690" w:rsidRDefault="00CC6EA7" w:rsidP="00CC6EA7">
                  <w:pPr>
                    <w:widowControl/>
                    <w:autoSpaceDE/>
                    <w:autoSpaceDN/>
                    <w:spacing w:before="120" w:after="120"/>
                    <w:ind w:left="1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277690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Wellard</w:t>
                  </w:r>
                </w:p>
              </w:tc>
            </w:tr>
          </w:tbl>
          <w:p w14:paraId="39CE8854" w14:textId="77777777" w:rsidR="00277690" w:rsidRPr="00277690" w:rsidRDefault="00277690" w:rsidP="00F54201">
            <w:pPr>
              <w:pStyle w:val="TableParagraph"/>
              <w:spacing w:after="120"/>
              <w:ind w:left="178" w:right="860"/>
              <w:rPr>
                <w:sz w:val="24"/>
                <w:szCs w:val="24"/>
              </w:rPr>
            </w:pPr>
          </w:p>
        </w:tc>
      </w:tr>
      <w:tr w:rsidR="00B2603A" w:rsidRPr="0016425A" w14:paraId="05368C36" w14:textId="77777777" w:rsidTr="00B33EC5">
        <w:trPr>
          <w:trHeight w:val="1191"/>
        </w:trPr>
        <w:tc>
          <w:tcPr>
            <w:tcW w:w="6374" w:type="dxa"/>
          </w:tcPr>
          <w:p w14:paraId="746DE84C" w14:textId="77777777" w:rsidR="00B2603A" w:rsidRPr="00B2603A" w:rsidRDefault="00B2603A" w:rsidP="00AA10A0">
            <w:pPr>
              <w:pStyle w:val="TableParagraph"/>
              <w:spacing w:before="120"/>
              <w:ind w:left="284" w:right="-23" w:hanging="176"/>
              <w:rPr>
                <w:b/>
                <w:bCs/>
                <w:sz w:val="24"/>
                <w:szCs w:val="24"/>
              </w:rPr>
            </w:pPr>
            <w:r w:rsidRPr="0016425A">
              <w:rPr>
                <w:b/>
                <w:bCs/>
                <w:sz w:val="24"/>
                <w:szCs w:val="24"/>
              </w:rPr>
              <w:t xml:space="preserve">Housing Choices Western </w:t>
            </w:r>
            <w:r w:rsidRPr="00B2603A">
              <w:rPr>
                <w:b/>
                <w:bCs/>
                <w:sz w:val="24"/>
                <w:szCs w:val="24"/>
              </w:rPr>
              <w:t xml:space="preserve">Australia Limited </w:t>
            </w:r>
          </w:p>
          <w:p w14:paraId="3775AA64" w14:textId="77777777" w:rsidR="00B2603A" w:rsidRPr="0016425A" w:rsidRDefault="00B2603A" w:rsidP="00AA10A0">
            <w:pPr>
              <w:pStyle w:val="TableParagraph"/>
              <w:ind w:left="447" w:right="1363" w:hanging="117"/>
              <w:rPr>
                <w:sz w:val="24"/>
                <w:szCs w:val="24"/>
              </w:rPr>
            </w:pPr>
            <w:hyperlink r:id="rId9" w:history="1">
              <w:r w:rsidRPr="001E7D2A">
                <w:rPr>
                  <w:rStyle w:val="Hyperlink"/>
                  <w:sz w:val="24"/>
                  <w:szCs w:val="24"/>
                </w:rPr>
                <w:t>www.housingchoices.org.au</w:t>
              </w:r>
            </w:hyperlink>
          </w:p>
          <w:p w14:paraId="38167EB1" w14:textId="77777777" w:rsidR="00B2603A" w:rsidRPr="0016425A" w:rsidRDefault="00B2603A" w:rsidP="00AA10A0">
            <w:pPr>
              <w:pStyle w:val="TableParagraph"/>
              <w:ind w:left="447" w:hanging="117"/>
              <w:rPr>
                <w:sz w:val="24"/>
                <w:szCs w:val="24"/>
              </w:rPr>
            </w:pPr>
            <w:hyperlink r:id="rId10" w:history="1">
              <w:r w:rsidRPr="0016425A">
                <w:rPr>
                  <w:rStyle w:val="Hyperlink"/>
                  <w:sz w:val="24"/>
                  <w:szCs w:val="24"/>
                </w:rPr>
                <w:t>info-wa@hcau.org.au</w:t>
              </w:r>
            </w:hyperlink>
          </w:p>
          <w:p w14:paraId="52072743" w14:textId="77777777" w:rsidR="00B2603A" w:rsidRPr="0016425A" w:rsidRDefault="00B2603A" w:rsidP="00AA10A0">
            <w:pPr>
              <w:pStyle w:val="TableParagraph"/>
              <w:ind w:left="447" w:hanging="117"/>
              <w:rPr>
                <w:b/>
                <w:bCs/>
                <w:sz w:val="24"/>
                <w:szCs w:val="24"/>
              </w:rPr>
            </w:pPr>
            <w:r w:rsidRPr="0016425A">
              <w:rPr>
                <w:sz w:val="24"/>
                <w:szCs w:val="24"/>
              </w:rPr>
              <w:t>08 9430 0900</w:t>
            </w:r>
          </w:p>
        </w:tc>
        <w:tc>
          <w:tcPr>
            <w:tcW w:w="8136" w:type="dxa"/>
            <w:vAlign w:val="center"/>
          </w:tcPr>
          <w:tbl>
            <w:tblPr>
              <w:tblW w:w="3640" w:type="dxa"/>
              <w:tblLook w:val="04A0" w:firstRow="1" w:lastRow="0" w:firstColumn="1" w:lastColumn="0" w:noHBand="0" w:noVBand="1"/>
            </w:tblPr>
            <w:tblGrid>
              <w:gridCol w:w="3640"/>
            </w:tblGrid>
            <w:tr w:rsidR="00B2603A" w:rsidRPr="00B2603A" w14:paraId="5C729FEE" w14:textId="77777777" w:rsidTr="00F54201">
              <w:trPr>
                <w:trHeight w:val="1417"/>
              </w:trPr>
              <w:tc>
                <w:tcPr>
                  <w:tcW w:w="36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9871F" w14:textId="135650C7" w:rsidR="00FA2223" w:rsidRDefault="00FA2223" w:rsidP="00FA2223">
                  <w:pPr>
                    <w:widowControl/>
                    <w:autoSpaceDE/>
                    <w:autoSpaceDN/>
                    <w:spacing w:before="120" w:after="120"/>
                    <w:ind w:left="176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Cannington</w:t>
                  </w:r>
                </w:p>
                <w:p w14:paraId="1D4E99C8" w14:textId="2727532B" w:rsidR="00FA2223" w:rsidRDefault="00FA2223" w:rsidP="00F54201">
                  <w:pPr>
                    <w:widowControl/>
                    <w:autoSpaceDE/>
                    <w:autoSpaceDN/>
                    <w:spacing w:after="120"/>
                    <w:ind w:left="1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Coolbellup</w:t>
                  </w:r>
                </w:p>
                <w:p w14:paraId="5E9FC5C4" w14:textId="77A0F261" w:rsidR="00FA2223" w:rsidRDefault="00FA2223" w:rsidP="00F54201">
                  <w:pPr>
                    <w:widowControl/>
                    <w:autoSpaceDE/>
                    <w:autoSpaceDN/>
                    <w:spacing w:after="120"/>
                    <w:ind w:left="1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Hamilton Hill</w:t>
                  </w:r>
                </w:p>
                <w:p w14:paraId="54FBB025" w14:textId="56E4C7BA" w:rsidR="00FA2223" w:rsidRDefault="00FA2223" w:rsidP="00F54201">
                  <w:pPr>
                    <w:widowControl/>
                    <w:autoSpaceDE/>
                    <w:autoSpaceDN/>
                    <w:spacing w:after="120"/>
                    <w:ind w:left="1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Medina</w:t>
                  </w:r>
                </w:p>
                <w:p w14:paraId="076328B5" w14:textId="77777777" w:rsidR="00B2603A" w:rsidRDefault="00B2603A" w:rsidP="00F54201">
                  <w:pPr>
                    <w:widowControl/>
                    <w:autoSpaceDE/>
                    <w:autoSpaceDN/>
                    <w:spacing w:after="120"/>
                    <w:ind w:left="1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603A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Waikiki</w:t>
                  </w:r>
                </w:p>
                <w:p w14:paraId="126F8CA0" w14:textId="04FE134A" w:rsidR="00FA2223" w:rsidRPr="00B2603A" w:rsidRDefault="00FA2223" w:rsidP="00F54201">
                  <w:pPr>
                    <w:widowControl/>
                    <w:autoSpaceDE/>
                    <w:autoSpaceDN/>
                    <w:spacing w:after="120"/>
                    <w:ind w:left="178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White Gum Valley</w:t>
                  </w:r>
                </w:p>
              </w:tc>
            </w:tr>
          </w:tbl>
          <w:p w14:paraId="346E4414" w14:textId="77777777" w:rsidR="00B2603A" w:rsidRPr="0016425A" w:rsidRDefault="00B2603A" w:rsidP="00F54201">
            <w:pPr>
              <w:ind w:left="178"/>
              <w:rPr>
                <w:sz w:val="24"/>
                <w:szCs w:val="24"/>
              </w:rPr>
            </w:pPr>
          </w:p>
        </w:tc>
      </w:tr>
      <w:tr w:rsidR="00AA3AC4" w:rsidRPr="00AA3AC4" w14:paraId="262C324C" w14:textId="77777777" w:rsidTr="00B33EC5">
        <w:trPr>
          <w:trHeight w:val="1268"/>
        </w:trPr>
        <w:tc>
          <w:tcPr>
            <w:tcW w:w="6374" w:type="dxa"/>
          </w:tcPr>
          <w:p w14:paraId="0159E073" w14:textId="77777777" w:rsidR="00AA3AC4" w:rsidRPr="00AA3AC4" w:rsidRDefault="00AA3AC4" w:rsidP="00B33EC5">
            <w:pPr>
              <w:pStyle w:val="TableParagraph"/>
              <w:spacing w:before="120"/>
              <w:ind w:left="284" w:right="-20" w:hanging="176"/>
              <w:rPr>
                <w:sz w:val="24"/>
                <w:szCs w:val="24"/>
              </w:rPr>
            </w:pPr>
            <w:r w:rsidRPr="00AA3AC4">
              <w:rPr>
                <w:b/>
                <w:bCs/>
                <w:sz w:val="24"/>
                <w:szCs w:val="24"/>
              </w:rPr>
              <w:t>Foundation Housing Ltd</w:t>
            </w:r>
            <w:r w:rsidRPr="00AA3AC4">
              <w:rPr>
                <w:sz w:val="24"/>
                <w:szCs w:val="24"/>
              </w:rPr>
              <w:t xml:space="preserve"> </w:t>
            </w:r>
          </w:p>
          <w:p w14:paraId="70044BA7" w14:textId="0F9CD228" w:rsidR="00AA3AC4" w:rsidRPr="00AA3AC4" w:rsidRDefault="00AA3AC4" w:rsidP="00CD3409">
            <w:pPr>
              <w:pStyle w:val="TableParagraph"/>
              <w:ind w:left="282" w:right="-104" w:firstLine="24"/>
              <w:rPr>
                <w:sz w:val="24"/>
                <w:szCs w:val="24"/>
              </w:rPr>
            </w:pPr>
            <w:hyperlink w:history="1">
              <w:r w:rsidRPr="00AA3AC4">
                <w:rPr>
                  <w:rStyle w:val="Hyperlink"/>
                  <w:sz w:val="24"/>
                  <w:szCs w:val="24"/>
                </w:rPr>
                <w:t xml:space="preserve">www.foundationhousing.org.au </w:t>
              </w:r>
            </w:hyperlink>
            <w:r w:rsidRPr="00AA3AC4">
              <w:rPr>
                <w:sz w:val="24"/>
                <w:szCs w:val="24"/>
              </w:rPr>
              <w:t>email via webform</w:t>
            </w:r>
          </w:p>
          <w:p w14:paraId="6FD7487E" w14:textId="77777777" w:rsidR="00AA3AC4" w:rsidRPr="00AA3AC4" w:rsidRDefault="00AA3AC4" w:rsidP="00CD3409">
            <w:pPr>
              <w:pStyle w:val="TableParagraph"/>
              <w:ind w:left="284" w:right="2415" w:firstLine="24"/>
              <w:rPr>
                <w:b/>
                <w:bCs/>
                <w:sz w:val="24"/>
                <w:szCs w:val="24"/>
              </w:rPr>
            </w:pPr>
            <w:r w:rsidRPr="00AA3AC4">
              <w:rPr>
                <w:sz w:val="24"/>
                <w:szCs w:val="24"/>
              </w:rPr>
              <w:t>08 9422 0700</w:t>
            </w:r>
          </w:p>
        </w:tc>
        <w:tc>
          <w:tcPr>
            <w:tcW w:w="8136" w:type="dxa"/>
            <w:vAlign w:val="center"/>
          </w:tcPr>
          <w:p w14:paraId="65FD6689" w14:textId="6919A0D4" w:rsidR="00FA2223" w:rsidRDefault="00FA2223" w:rsidP="00F54201">
            <w:pPr>
              <w:widowControl/>
              <w:autoSpaceDE/>
              <w:autoSpaceDN/>
              <w:spacing w:before="120" w:after="120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Atwell</w:t>
            </w:r>
          </w:p>
          <w:p w14:paraId="6BBC3638" w14:textId="2666E526" w:rsidR="00FA2223" w:rsidRDefault="00FA2223" w:rsidP="00F54201">
            <w:pPr>
              <w:widowControl/>
              <w:autoSpaceDE/>
              <w:autoSpaceDN/>
              <w:spacing w:before="120" w:after="120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</w:t>
            </w:r>
          </w:p>
          <w:p w14:paraId="28C989DA" w14:textId="4BD1FC77" w:rsidR="00FA2223" w:rsidRDefault="00FA2223" w:rsidP="00F54201">
            <w:pPr>
              <w:widowControl/>
              <w:autoSpaceDE/>
              <w:autoSpaceDN/>
              <w:spacing w:before="120" w:after="120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Duncraig</w:t>
            </w:r>
          </w:p>
          <w:p w14:paraId="141D2A1B" w14:textId="77777777" w:rsidR="00AA3AC4" w:rsidRDefault="00AA3AC4" w:rsidP="00F54201">
            <w:pPr>
              <w:widowControl/>
              <w:autoSpaceDE/>
              <w:autoSpaceDN/>
              <w:spacing w:before="120" w:after="120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Perth</w:t>
            </w:r>
          </w:p>
          <w:p w14:paraId="642A7B05" w14:textId="77777777" w:rsidR="00FA2223" w:rsidRDefault="00FA2223" w:rsidP="00F54201">
            <w:pPr>
              <w:widowControl/>
              <w:autoSpaceDE/>
              <w:autoSpaceDN/>
              <w:spacing w:before="120" w:after="120"/>
              <w:ind w:left="320"/>
              <w:rPr>
                <w:color w:val="000000"/>
                <w:sz w:val="24"/>
                <w:szCs w:val="24"/>
                <w:lang w:eastAsia="en-AU"/>
              </w:rPr>
            </w:pPr>
            <w:r>
              <w:rPr>
                <w:color w:val="000000"/>
                <w:sz w:val="24"/>
                <w:szCs w:val="24"/>
                <w:lang w:eastAsia="en-AU"/>
              </w:rPr>
              <w:t>Innaloo</w:t>
            </w:r>
          </w:p>
          <w:p w14:paraId="55A8477A" w14:textId="77777777" w:rsidR="00FA2223" w:rsidRDefault="00FA2223" w:rsidP="00F54201">
            <w:pPr>
              <w:widowControl/>
              <w:autoSpaceDE/>
              <w:autoSpaceDN/>
              <w:spacing w:before="120" w:after="120"/>
              <w:ind w:left="320"/>
              <w:rPr>
                <w:color w:val="000000"/>
                <w:sz w:val="24"/>
                <w:szCs w:val="24"/>
                <w:lang w:eastAsia="en-AU"/>
              </w:rPr>
            </w:pPr>
            <w:r>
              <w:rPr>
                <w:color w:val="000000"/>
                <w:sz w:val="24"/>
                <w:szCs w:val="24"/>
                <w:lang w:eastAsia="en-AU"/>
              </w:rPr>
              <w:t>Joondalup</w:t>
            </w:r>
          </w:p>
          <w:p w14:paraId="3104F4B3" w14:textId="55DA726C" w:rsidR="00FA2223" w:rsidRPr="00AA3AC4" w:rsidRDefault="00FA2223" w:rsidP="00F54201">
            <w:pPr>
              <w:widowControl/>
              <w:autoSpaceDE/>
              <w:autoSpaceDN/>
              <w:spacing w:before="120" w:after="120"/>
              <w:ind w:left="320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color w:val="000000"/>
                <w:sz w:val="24"/>
                <w:szCs w:val="24"/>
                <w:lang w:eastAsia="en-AU"/>
              </w:rPr>
              <w:t>Wellard</w:t>
            </w:r>
          </w:p>
        </w:tc>
      </w:tr>
      <w:tr w:rsidR="00A0796F" w:rsidRPr="00AA3AC4" w14:paraId="07831A34" w14:textId="77777777" w:rsidTr="00B33EC5">
        <w:trPr>
          <w:trHeight w:val="8348"/>
        </w:trPr>
        <w:tc>
          <w:tcPr>
            <w:tcW w:w="6374" w:type="dxa"/>
          </w:tcPr>
          <w:p w14:paraId="30DF92E5" w14:textId="77777777" w:rsidR="00A0796F" w:rsidRDefault="00A0796F" w:rsidP="00A0796F">
            <w:pPr>
              <w:pStyle w:val="TableParagraph"/>
              <w:spacing w:before="120"/>
              <w:ind w:left="284" w:right="-102" w:hanging="176"/>
              <w:rPr>
                <w:sz w:val="24"/>
                <w:szCs w:val="32"/>
              </w:rPr>
            </w:pPr>
            <w:proofErr w:type="spellStart"/>
            <w:r w:rsidRPr="00A0796F">
              <w:rPr>
                <w:b/>
                <w:bCs/>
                <w:sz w:val="24"/>
                <w:szCs w:val="32"/>
              </w:rPr>
              <w:lastRenderedPageBreak/>
              <w:t>Questus</w:t>
            </w:r>
            <w:proofErr w:type="spellEnd"/>
            <w:r w:rsidRPr="00A0796F">
              <w:rPr>
                <w:b/>
                <w:bCs/>
                <w:sz w:val="24"/>
                <w:szCs w:val="32"/>
              </w:rPr>
              <w:t xml:space="preserve"> Funds Management Ltd</w:t>
            </w:r>
            <w:r w:rsidRPr="00A0796F">
              <w:rPr>
                <w:sz w:val="24"/>
                <w:szCs w:val="32"/>
              </w:rPr>
              <w:t xml:space="preserve"> </w:t>
            </w:r>
          </w:p>
          <w:p w14:paraId="1B107561" w14:textId="0CD6E521" w:rsidR="00CD3409" w:rsidRDefault="00A0796F" w:rsidP="00D57F7D">
            <w:pPr>
              <w:pStyle w:val="TableParagraph"/>
              <w:ind w:left="306" w:right="-104"/>
              <w:rPr>
                <w:sz w:val="24"/>
                <w:szCs w:val="32"/>
              </w:rPr>
            </w:pPr>
            <w:hyperlink r:id="rId11" w:history="1">
              <w:r w:rsidRPr="00CD3409">
                <w:rPr>
                  <w:rStyle w:val="Hyperlink"/>
                  <w:sz w:val="24"/>
                  <w:szCs w:val="32"/>
                </w:rPr>
                <w:t>www.questus.com.au</w:t>
              </w:r>
            </w:hyperlink>
          </w:p>
          <w:p w14:paraId="4A89C9C8" w14:textId="4BF10635" w:rsidR="00A0796F" w:rsidRPr="00CD3409" w:rsidRDefault="00A0796F" w:rsidP="00D57F7D">
            <w:pPr>
              <w:pStyle w:val="TableParagraph"/>
              <w:ind w:left="306" w:right="-104"/>
              <w:rPr>
                <w:sz w:val="28"/>
                <w:szCs w:val="36"/>
              </w:rPr>
            </w:pPr>
            <w:hyperlink r:id="rId12" w:history="1">
              <w:r w:rsidRPr="00CD3409">
                <w:rPr>
                  <w:rStyle w:val="Hyperlink"/>
                  <w:sz w:val="24"/>
                  <w:szCs w:val="24"/>
                </w:rPr>
                <w:t>info@questus.com.au</w:t>
              </w:r>
            </w:hyperlink>
          </w:p>
          <w:p w14:paraId="52D339E7" w14:textId="671C8F7F" w:rsidR="00A0796F" w:rsidRPr="00A0796F" w:rsidRDefault="00A0796F" w:rsidP="00D57F7D">
            <w:pPr>
              <w:pStyle w:val="TableParagraph"/>
              <w:ind w:left="306" w:right="2177"/>
              <w:rPr>
                <w:b/>
                <w:bCs/>
                <w:sz w:val="24"/>
                <w:szCs w:val="32"/>
              </w:rPr>
            </w:pPr>
            <w:r w:rsidRPr="00A0796F">
              <w:rPr>
                <w:sz w:val="24"/>
                <w:szCs w:val="32"/>
              </w:rPr>
              <w:t>08 6184 8000</w:t>
            </w:r>
          </w:p>
        </w:tc>
        <w:tc>
          <w:tcPr>
            <w:tcW w:w="8136" w:type="dxa"/>
          </w:tcPr>
          <w:tbl>
            <w:tblPr>
              <w:tblW w:w="7920" w:type="dxa"/>
              <w:tblLook w:val="04A0" w:firstRow="1" w:lastRow="0" w:firstColumn="1" w:lastColumn="0" w:noHBand="0" w:noVBand="1"/>
            </w:tblPr>
            <w:tblGrid>
              <w:gridCol w:w="7920"/>
            </w:tblGrid>
            <w:tr w:rsidR="00C83DD3" w:rsidRPr="00C83DD3" w14:paraId="4A99DF86" w14:textId="77777777" w:rsidTr="009F42C6">
              <w:trPr>
                <w:trHeight w:val="8391"/>
              </w:trPr>
              <w:tc>
                <w:tcPr>
                  <w:tcW w:w="79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FE6D8" w14:textId="4C865784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Armadale</w:t>
                  </w:r>
                </w:p>
                <w:p w14:paraId="0B17D79F" w14:textId="7E08023B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Ashby</w:t>
                  </w:r>
                </w:p>
                <w:p w14:paraId="2CB79880" w14:textId="0888F102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Atwell</w:t>
                  </w:r>
                </w:p>
                <w:p w14:paraId="1A6220A6" w14:textId="78348196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Aubin Grove</w:t>
                  </w:r>
                </w:p>
                <w:p w14:paraId="1409546F" w14:textId="4CEC8FD9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Bayswater</w:t>
                  </w:r>
                </w:p>
                <w:p w14:paraId="44F8EF87" w14:textId="70D6FCD2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Beckenham</w:t>
                  </w:r>
                </w:p>
                <w:p w14:paraId="1D09F9A4" w14:textId="66E6DF00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Beeliar</w:t>
                  </w:r>
                  <w:proofErr w:type="spellEnd"/>
                </w:p>
                <w:p w14:paraId="22BADC20" w14:textId="7A87F824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Belmont</w:t>
                  </w:r>
                </w:p>
                <w:p w14:paraId="759B7F67" w14:textId="4ACC02D5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Bentley</w:t>
                  </w:r>
                </w:p>
                <w:p w14:paraId="69739311" w14:textId="77D65B23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Burswood</w:t>
                  </w:r>
                </w:p>
                <w:p w14:paraId="11DDEEBC" w14:textId="6480D688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Byford</w:t>
                  </w:r>
                </w:p>
                <w:p w14:paraId="0A1C69EF" w14:textId="18891B1C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Canning Vale</w:t>
                  </w:r>
                </w:p>
                <w:p w14:paraId="7F189BCF" w14:textId="15E73E71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Cannington</w:t>
                  </w:r>
                </w:p>
                <w:p w14:paraId="6E1E57EC" w14:textId="0ACA77C0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Carlisle</w:t>
                  </w:r>
                </w:p>
                <w:p w14:paraId="1D1FDF2A" w14:textId="5C81ABA8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Caversham</w:t>
                  </w:r>
                </w:p>
                <w:p w14:paraId="6AC10D6C" w14:textId="0F582908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Cloverdale</w:t>
                  </w:r>
                </w:p>
                <w:p w14:paraId="4FD33C6D" w14:textId="26C1D17E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Coolbellup</w:t>
                  </w:r>
                </w:p>
                <w:p w14:paraId="75C203E7" w14:textId="1E82F0BF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Dayton</w:t>
                  </w:r>
                </w:p>
                <w:p w14:paraId="77696587" w14:textId="7607925B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Dwellingup</w:t>
                  </w:r>
                </w:p>
                <w:p w14:paraId="2168EB93" w14:textId="186138B6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East Cannington</w:t>
                  </w:r>
                </w:p>
                <w:p w14:paraId="51221FDF" w14:textId="1B519A20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Embleton</w:t>
                  </w:r>
                </w:p>
                <w:p w14:paraId="609612C9" w14:textId="4D51E736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Ferndale</w:t>
                  </w:r>
                </w:p>
                <w:p w14:paraId="6C7843E8" w14:textId="75F81796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Glen Iris</w:t>
                  </w:r>
                </w:p>
                <w:p w14:paraId="5CD20EE5" w14:textId="2DDD548D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Gosnells</w:t>
                  </w:r>
                </w:p>
                <w:p w14:paraId="01924B86" w14:textId="128C3301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Hammond Park</w:t>
                  </w:r>
                </w:p>
                <w:p w14:paraId="64680F78" w14:textId="75644E4D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Highgate</w:t>
                  </w:r>
                </w:p>
                <w:p w14:paraId="07266CDA" w14:textId="015E20DB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Huntingdale</w:t>
                  </w:r>
                </w:p>
                <w:p w14:paraId="682AA89B" w14:textId="2E102E1B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Kelmscott</w:t>
                  </w:r>
                </w:p>
                <w:p w14:paraId="4793321A" w14:textId="5FC1BE9E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Kewdale</w:t>
                  </w:r>
                </w:p>
                <w:p w14:paraId="74F5E995" w14:textId="62835862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Koondoola</w:t>
                  </w:r>
                </w:p>
                <w:p w14:paraId="6BB443E7" w14:textId="446B8A17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Landsdale</w:t>
                  </w:r>
                </w:p>
                <w:p w14:paraId="7D9DD293" w14:textId="6D1AF709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Lathlain</w:t>
                  </w:r>
                </w:p>
                <w:p w14:paraId="2AA453B4" w14:textId="67EAA78D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Leederville</w:t>
                  </w:r>
                </w:p>
                <w:p w14:paraId="7D2BF56E" w14:textId="7475A8D4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lastRenderedPageBreak/>
                    <w:t>Lynwood</w:t>
                  </w:r>
                </w:p>
                <w:p w14:paraId="1A738363" w14:textId="42BDE929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Maddington</w:t>
                  </w:r>
                </w:p>
                <w:p w14:paraId="5C841B58" w14:textId="3590D8B8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Madeley</w:t>
                  </w:r>
                </w:p>
                <w:p w14:paraId="24205209" w14:textId="6C1205C3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Maylands</w:t>
                  </w:r>
                </w:p>
                <w:p w14:paraId="06F7D806" w14:textId="1F5C090F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Medina</w:t>
                  </w:r>
                </w:p>
                <w:p w14:paraId="6D270CDC" w14:textId="74E1BDAF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Melville</w:t>
                  </w:r>
                </w:p>
                <w:p w14:paraId="0E2533FC" w14:textId="391A3B53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Midland</w:t>
                  </w:r>
                </w:p>
                <w:p w14:paraId="182586A6" w14:textId="6D4AB778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North Perth</w:t>
                  </w:r>
                </w:p>
                <w:p w14:paraId="72AB4D04" w14:textId="1105DB57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Orelia</w:t>
                  </w:r>
                </w:p>
                <w:p w14:paraId="30B693EE" w14:textId="5A04BBB5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Perth</w:t>
                  </w:r>
                </w:p>
                <w:p w14:paraId="6578C2EB" w14:textId="04DCEA89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Redcliffe</w:t>
                  </w:r>
                </w:p>
                <w:p w14:paraId="64DAAC54" w14:textId="63D2FA8F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Riverton</w:t>
                  </w:r>
                </w:p>
                <w:p w14:paraId="3411EF21" w14:textId="38F64E4F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Rivervale</w:t>
                  </w:r>
                </w:p>
                <w:p w14:paraId="02789D48" w14:textId="56B7497E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Seville Grove</w:t>
                  </w:r>
                </w:p>
                <w:p w14:paraId="683688E1" w14:textId="0B9BFD4B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Spearwood</w:t>
                  </w:r>
                </w:p>
                <w:p w14:paraId="0F2E02A6" w14:textId="0BF991A8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Success</w:t>
                  </w:r>
                </w:p>
                <w:p w14:paraId="73285BCA" w14:textId="6E1F7A84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Thornlie</w:t>
                  </w:r>
                </w:p>
                <w:p w14:paraId="6E564B24" w14:textId="0AC82F73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Wellard</w:t>
                  </w:r>
                </w:p>
                <w:p w14:paraId="7754765E" w14:textId="2745B685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West Perth</w:t>
                  </w:r>
                </w:p>
                <w:p w14:paraId="7E4DE2D0" w14:textId="6A32C4CC" w:rsidR="00C83DD3" w:rsidRPr="00C83DD3" w:rsidRDefault="00C83DD3" w:rsidP="009F42C6">
                  <w:pPr>
                    <w:widowControl/>
                    <w:autoSpaceDE/>
                    <w:autoSpaceDN/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Willagee</w:t>
                  </w:r>
                </w:p>
                <w:p w14:paraId="25E4839D" w14:textId="0718000B" w:rsidR="00C83DD3" w:rsidRPr="00C83DD3" w:rsidRDefault="00C83DD3" w:rsidP="009F42C6">
                  <w:pPr>
                    <w:spacing w:after="120"/>
                    <w:ind w:left="37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Yanchep</w:t>
                  </w:r>
                </w:p>
              </w:tc>
            </w:tr>
          </w:tbl>
          <w:p w14:paraId="0C613035" w14:textId="546E4C31" w:rsidR="00A0796F" w:rsidRDefault="00A0796F" w:rsidP="009F42C6">
            <w:pPr>
              <w:widowControl/>
              <w:autoSpaceDE/>
              <w:autoSpaceDN/>
              <w:spacing w:before="120" w:after="120"/>
              <w:ind w:left="378"/>
              <w:rPr>
                <w:sz w:val="24"/>
                <w:szCs w:val="24"/>
              </w:rPr>
            </w:pPr>
          </w:p>
        </w:tc>
      </w:tr>
      <w:tr w:rsidR="00D57F7D" w:rsidRPr="00AA3AC4" w14:paraId="1BF33046" w14:textId="77777777" w:rsidTr="00B33EC5">
        <w:trPr>
          <w:trHeight w:val="1409"/>
        </w:trPr>
        <w:tc>
          <w:tcPr>
            <w:tcW w:w="6374" w:type="dxa"/>
          </w:tcPr>
          <w:p w14:paraId="6F17234E" w14:textId="77777777" w:rsidR="00D57F7D" w:rsidRPr="00D57F7D" w:rsidRDefault="00D57F7D" w:rsidP="00D57F7D">
            <w:pPr>
              <w:pStyle w:val="TableParagraph"/>
              <w:spacing w:before="120"/>
              <w:ind w:left="284" w:right="1361" w:hanging="176"/>
              <w:rPr>
                <w:b/>
                <w:bCs/>
                <w:sz w:val="24"/>
                <w:szCs w:val="24"/>
              </w:rPr>
            </w:pPr>
            <w:r w:rsidRPr="00D57F7D">
              <w:rPr>
                <w:b/>
                <w:bCs/>
                <w:sz w:val="24"/>
                <w:szCs w:val="24"/>
              </w:rPr>
              <w:lastRenderedPageBreak/>
              <w:t>The University of Western Australia</w:t>
            </w:r>
          </w:p>
          <w:p w14:paraId="65B24D03" w14:textId="56F2E597" w:rsidR="00D57F7D" w:rsidRPr="00D57F7D" w:rsidRDefault="00D57F7D" w:rsidP="00D57F7D">
            <w:pPr>
              <w:pStyle w:val="TableParagraph"/>
              <w:ind w:left="306" w:right="1363"/>
              <w:rPr>
                <w:sz w:val="24"/>
                <w:szCs w:val="24"/>
              </w:rPr>
            </w:pPr>
            <w:hyperlink r:id="rId13" w:history="1">
              <w:r w:rsidRPr="001E7D2A">
                <w:rPr>
                  <w:rStyle w:val="Hyperlink"/>
                  <w:sz w:val="24"/>
                  <w:szCs w:val="24"/>
                </w:rPr>
                <w:t>www.uwa.edu.au</w:t>
              </w:r>
            </w:hyperlink>
          </w:p>
          <w:p w14:paraId="044158AA" w14:textId="2C095903" w:rsidR="00D57F7D" w:rsidRPr="0062066E" w:rsidRDefault="00D57F7D" w:rsidP="00D57F7D">
            <w:pPr>
              <w:pStyle w:val="TableParagraph"/>
              <w:ind w:left="306" w:right="1363"/>
              <w:rPr>
                <w:rStyle w:val="Hyperlink"/>
                <w:sz w:val="24"/>
                <w:szCs w:val="24"/>
              </w:rPr>
            </w:pPr>
            <w:r w:rsidRPr="0062066E">
              <w:rPr>
                <w:rStyle w:val="Hyperlink"/>
                <w:sz w:val="24"/>
                <w:szCs w:val="24"/>
              </w:rPr>
              <w:t>researchgrants-ore@uwa.edu.au</w:t>
            </w:r>
          </w:p>
          <w:p w14:paraId="674F9EDE" w14:textId="59F32CCD" w:rsidR="00D57F7D" w:rsidRPr="00D57F7D" w:rsidRDefault="00D57F7D" w:rsidP="00D57F7D">
            <w:pPr>
              <w:pStyle w:val="TableParagraph"/>
              <w:ind w:left="306" w:right="-102"/>
              <w:rPr>
                <w:b/>
                <w:bCs/>
                <w:sz w:val="24"/>
                <w:szCs w:val="24"/>
              </w:rPr>
            </w:pPr>
            <w:r w:rsidRPr="00D57F7D">
              <w:rPr>
                <w:sz w:val="24"/>
                <w:szCs w:val="24"/>
              </w:rPr>
              <w:t>08 6488 4690</w:t>
            </w:r>
          </w:p>
        </w:tc>
        <w:tc>
          <w:tcPr>
            <w:tcW w:w="8136" w:type="dxa"/>
            <w:vAlign w:val="center"/>
          </w:tcPr>
          <w:p w14:paraId="748E8E3A" w14:textId="1DDB48C4" w:rsidR="00D57F7D" w:rsidRPr="00A0796F" w:rsidRDefault="00D57F7D" w:rsidP="00A45515">
            <w:pPr>
              <w:widowControl/>
              <w:autoSpaceDE/>
              <w:autoSpaceDN/>
              <w:spacing w:before="120"/>
              <w:ind w:left="178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Crawley</w:t>
            </w:r>
          </w:p>
        </w:tc>
      </w:tr>
    </w:tbl>
    <w:p w14:paraId="50D45B1C" w14:textId="77777777" w:rsidR="0095075E" w:rsidRDefault="0095075E" w:rsidP="00B91E3E">
      <w:pPr>
        <w:rPr>
          <w:sz w:val="24"/>
          <w:szCs w:val="24"/>
        </w:rPr>
      </w:pPr>
    </w:p>
    <w:sectPr w:rsidR="0095075E" w:rsidSect="00C069DA">
      <w:headerReference w:type="first" r:id="rId14"/>
      <w:pgSz w:w="11906" w:h="16838"/>
      <w:pgMar w:top="1440" w:right="1440" w:bottom="1440" w:left="1440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DC41A" w14:textId="77777777" w:rsidR="00D002A2" w:rsidRDefault="00D002A2" w:rsidP="00B04ED8">
      <w:r>
        <w:separator/>
      </w:r>
    </w:p>
  </w:endnote>
  <w:endnote w:type="continuationSeparator" w:id="0">
    <w:p w14:paraId="7D7EB0F7" w14:textId="77777777" w:rsidR="00D002A2" w:rsidRDefault="00D002A2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BB74" w14:textId="77777777" w:rsidR="00D002A2" w:rsidRDefault="00D002A2" w:rsidP="00B04ED8">
      <w:r>
        <w:separator/>
      </w:r>
    </w:p>
  </w:footnote>
  <w:footnote w:type="continuationSeparator" w:id="0">
    <w:p w14:paraId="61FB89AB" w14:textId="77777777" w:rsidR="00D002A2" w:rsidRDefault="00D002A2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50BC" w14:textId="0F1CA657" w:rsidR="00C069DA" w:rsidRDefault="00C069DA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5926218F" wp14:editId="26E24F81">
          <wp:extent cx="3600450" cy="733425"/>
          <wp:effectExtent l="0" t="0" r="0" b="9525"/>
          <wp:docPr id="175921900" name="Picture 175921900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5E"/>
    <w:rsid w:val="00005633"/>
    <w:rsid w:val="000A1A37"/>
    <w:rsid w:val="00112A4B"/>
    <w:rsid w:val="0016425A"/>
    <w:rsid w:val="001E630D"/>
    <w:rsid w:val="001F74D2"/>
    <w:rsid w:val="00266A09"/>
    <w:rsid w:val="00277690"/>
    <w:rsid w:val="00284DC9"/>
    <w:rsid w:val="003B1DCF"/>
    <w:rsid w:val="003B2BB8"/>
    <w:rsid w:val="003D34FF"/>
    <w:rsid w:val="00473E8D"/>
    <w:rsid w:val="004B54CA"/>
    <w:rsid w:val="004E5CBF"/>
    <w:rsid w:val="00532919"/>
    <w:rsid w:val="005A1CCA"/>
    <w:rsid w:val="005C3AA9"/>
    <w:rsid w:val="005D3601"/>
    <w:rsid w:val="0062066E"/>
    <w:rsid w:val="00621FC5"/>
    <w:rsid w:val="00637B02"/>
    <w:rsid w:val="006725BC"/>
    <w:rsid w:val="00683A84"/>
    <w:rsid w:val="00687986"/>
    <w:rsid w:val="006A3237"/>
    <w:rsid w:val="006A4CE7"/>
    <w:rsid w:val="006D1752"/>
    <w:rsid w:val="00785261"/>
    <w:rsid w:val="007B0256"/>
    <w:rsid w:val="00811D01"/>
    <w:rsid w:val="0083177B"/>
    <w:rsid w:val="00850D31"/>
    <w:rsid w:val="009225F0"/>
    <w:rsid w:val="0093462C"/>
    <w:rsid w:val="0095075E"/>
    <w:rsid w:val="00953795"/>
    <w:rsid w:val="00974189"/>
    <w:rsid w:val="009F42C6"/>
    <w:rsid w:val="00A0796F"/>
    <w:rsid w:val="00A45515"/>
    <w:rsid w:val="00A8153E"/>
    <w:rsid w:val="00AA3AC4"/>
    <w:rsid w:val="00AC1C8D"/>
    <w:rsid w:val="00B04ED8"/>
    <w:rsid w:val="00B2603A"/>
    <w:rsid w:val="00B33EC5"/>
    <w:rsid w:val="00B577A3"/>
    <w:rsid w:val="00B91E3E"/>
    <w:rsid w:val="00BA2DB9"/>
    <w:rsid w:val="00BE7148"/>
    <w:rsid w:val="00C069DA"/>
    <w:rsid w:val="00C83DD3"/>
    <w:rsid w:val="00C84DD7"/>
    <w:rsid w:val="00CB5863"/>
    <w:rsid w:val="00CC6EA7"/>
    <w:rsid w:val="00CD3409"/>
    <w:rsid w:val="00D002A2"/>
    <w:rsid w:val="00D32D2D"/>
    <w:rsid w:val="00D57F7D"/>
    <w:rsid w:val="00D67067"/>
    <w:rsid w:val="00DA243A"/>
    <w:rsid w:val="00E273E4"/>
    <w:rsid w:val="00E40FC1"/>
    <w:rsid w:val="00E705EB"/>
    <w:rsid w:val="00EA7852"/>
    <w:rsid w:val="00F008F7"/>
    <w:rsid w:val="00F1483B"/>
    <w:rsid w:val="00F229EA"/>
    <w:rsid w:val="00F30AFE"/>
    <w:rsid w:val="00F54201"/>
    <w:rsid w:val="00F67295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6A6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7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kern w:val="2"/>
      <w:sz w:val="3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kern w:val="2"/>
      <w:sz w:val="52"/>
      <w:szCs w:val="5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kern w:val="2"/>
      <w:sz w:val="24"/>
      <w:szCs w:val="24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kern w:val="2"/>
      <w:sz w:val="16"/>
      <w:szCs w:val="18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95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075E"/>
  </w:style>
  <w:style w:type="character" w:styleId="Hyperlink">
    <w:name w:val="Hyperlink"/>
    <w:basedOn w:val="DefaultParagraphFont"/>
    <w:uiPriority w:val="99"/>
    <w:unhideWhenUsed/>
    <w:rsid w:val="0095075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75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75E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642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425A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2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lvehousing.com.au" TargetMode="External"/><Relationship Id="rId13" Type="http://schemas.openxmlformats.org/officeDocument/2006/relationships/hyperlink" Target="http://www.uwa.edu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ras@aahsl.com.au" TargetMode="External"/><Relationship Id="rId12" Type="http://schemas.openxmlformats.org/officeDocument/2006/relationships/hyperlink" Target="mailto:info@questus.com.a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ahsl.com.au" TargetMode="External"/><Relationship Id="rId11" Type="http://schemas.openxmlformats.org/officeDocument/2006/relationships/hyperlink" Target="www.questus.com.a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fo-wa@hcau.org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ousingchoices.org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1512</Characters>
  <Application>Microsoft Office Word</Application>
  <DocSecurity>0</DocSecurity>
  <Lines>148</Lines>
  <Paragraphs>139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Western Australia - Perth</dc:title>
  <dc:subject/>
  <dc:creator/>
  <cp:keywords>[SEC=OFFICIAL]</cp:keywords>
  <dc:description/>
  <cp:lastModifiedBy/>
  <cp:revision>1</cp:revision>
  <dcterms:created xsi:type="dcterms:W3CDTF">2025-05-01T04:28:00Z</dcterms:created>
  <dcterms:modified xsi:type="dcterms:W3CDTF">2025-05-01T04:29:00Z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v=2022.1;a=SHA256;h=6F8384F0027444F65B4A8ACFAC00CBC0E9441C595510362EE975E9038B7001D8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2025-04-24T06:55:05Z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2025-04-24T06:55:05Z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bb09ef038aa143aeb00831ca3b8c2083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F349EDFE781C47E48213AA158A290133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17BF4E7BF343901D2C97DA05EFF3A56A</vt:lpwstr>
  </property>
  <property fmtid="{D5CDD505-2E9C-101B-9397-08002B2CF9AE}" pid="31" name="PM_Hash_Salt">
    <vt:lpwstr>E678C1A7F1B1C6B704B9C5655694E0DB</vt:lpwstr>
  </property>
  <property fmtid="{D5CDD505-2E9C-101B-9397-08002B2CF9AE}" pid="32" name="PM_Hash_SHA1">
    <vt:lpwstr>421764B7CCBADA1BC95D36CEC8190150BEB4ECF1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