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66FABC53" w:rsidR="00220EA5" w:rsidRPr="00AE5FC1" w:rsidRDefault="00910D39" w:rsidP="003D3BE2">
            <w:pPr>
              <w:rPr>
                <w:rFonts w:ascii="Tahoma" w:hAnsi="Tahoma" w:cs="Tahoma"/>
              </w:rPr>
            </w:pPr>
            <w:r w:rsidRPr="00910D39">
              <w:rPr>
                <w:rFonts w:ascii="Tahoma" w:hAnsi="Tahoma" w:cs="Tahoma"/>
              </w:rPr>
              <w:t>EIGHTY9 LIMITED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1A80D54D" w:rsidR="00220EA5" w:rsidRPr="00AE5FC1" w:rsidRDefault="00F2019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December</w:t>
            </w:r>
            <w:r w:rsidR="00220EA5" w:rsidRPr="00AE5FC1">
              <w:rPr>
                <w:rFonts w:ascii="Tahoma" w:hAnsi="Tahoma" w:cs="Tahoma"/>
              </w:rPr>
              <w:t xml:space="preserve"> 202</w:t>
            </w:r>
            <w:r>
              <w:rPr>
                <w:rFonts w:ascii="Tahoma" w:hAnsi="Tahoma" w:cs="Tahoma"/>
              </w:rPr>
              <w:t>4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5604826A" w:rsidR="00220EA5" w:rsidRPr="00AE5FC1" w:rsidRDefault="00910D39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5A37CDCB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910D39" w:rsidRPr="00910D39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EIGHTY9 LIMITED</w:t>
      </w:r>
      <w:r w:rsidR="00910D39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9007AC4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2729DC7" wp14:editId="121BAD58">
                  <wp:extent cx="1190625" cy="1181100"/>
                  <wp:effectExtent l="0" t="0" r="9525" b="0"/>
                  <wp:docPr id="74527782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6E7A996" w:rsidR="00B755F3" w:rsidRPr="00AE5FC1" w:rsidRDefault="007D40BB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061D248" wp14:editId="23CCF87D">
                  <wp:extent cx="1190625" cy="1181100"/>
                  <wp:effectExtent l="0" t="0" r="9525" b="0"/>
                  <wp:docPr id="1958400928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57CA07F3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287CD37C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5C14E407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00ADD4BE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</w:t>
      </w:r>
      <w:r w:rsidR="003F6B24">
        <w:rPr>
          <w:rFonts w:ascii="Tahoma" w:hAnsi="Tahoma" w:cs="Tahoma"/>
        </w:rPr>
        <w:t>s</w:t>
      </w:r>
      <w:r w:rsidR="00F44797">
        <w:rPr>
          <w:rFonts w:ascii="Tahoma" w:hAnsi="Tahoma" w:cs="Tahoma"/>
        </w:rPr>
        <w:t xml:space="preserve"> </w:t>
      </w:r>
      <w:r w:rsidRPr="00F20197">
        <w:rPr>
          <w:rFonts w:ascii="Tahoma" w:hAnsi="Tahoma" w:cs="Tahoma"/>
        </w:rPr>
        <w:t xml:space="preserve">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D0B2E1B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provider</w:t>
      </w:r>
      <w:r w:rsidR="003F6B24">
        <w:rPr>
          <w:rFonts w:ascii="Tahoma" w:hAnsi="Tahoma" w:cs="Tahoma"/>
        </w:rPr>
        <w:t>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668EA"/>
    <w:rsid w:val="0017157A"/>
    <w:rsid w:val="001A768C"/>
    <w:rsid w:val="001B3168"/>
    <w:rsid w:val="001B743E"/>
    <w:rsid w:val="001C5674"/>
    <w:rsid w:val="001E630D"/>
    <w:rsid w:val="001F10AF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2283"/>
    <w:rsid w:val="003362A8"/>
    <w:rsid w:val="00336304"/>
    <w:rsid w:val="00345E52"/>
    <w:rsid w:val="00346434"/>
    <w:rsid w:val="00386E71"/>
    <w:rsid w:val="00391D94"/>
    <w:rsid w:val="00393F48"/>
    <w:rsid w:val="003B2BB8"/>
    <w:rsid w:val="003B3E6E"/>
    <w:rsid w:val="003D34FF"/>
    <w:rsid w:val="003D3BE2"/>
    <w:rsid w:val="003F24D8"/>
    <w:rsid w:val="003F6B24"/>
    <w:rsid w:val="00413DE5"/>
    <w:rsid w:val="00420FDC"/>
    <w:rsid w:val="00421A27"/>
    <w:rsid w:val="00444454"/>
    <w:rsid w:val="0045222C"/>
    <w:rsid w:val="00465A01"/>
    <w:rsid w:val="00483008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04853"/>
    <w:rsid w:val="00723473"/>
    <w:rsid w:val="007260DD"/>
    <w:rsid w:val="00755DAD"/>
    <w:rsid w:val="007820EE"/>
    <w:rsid w:val="00784DA4"/>
    <w:rsid w:val="00785261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6C95"/>
    <w:rsid w:val="00862F8B"/>
    <w:rsid w:val="00882C99"/>
    <w:rsid w:val="0089102E"/>
    <w:rsid w:val="00894960"/>
    <w:rsid w:val="00896DC1"/>
    <w:rsid w:val="008A72DA"/>
    <w:rsid w:val="008B5C51"/>
    <w:rsid w:val="008E1E4E"/>
    <w:rsid w:val="008F617F"/>
    <w:rsid w:val="00910D39"/>
    <w:rsid w:val="0091371C"/>
    <w:rsid w:val="00914B8A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A6D48"/>
    <w:rsid w:val="00FC3585"/>
    <w:rsid w:val="00FD19CD"/>
    <w:rsid w:val="00FD418C"/>
    <w:rsid w:val="00FD6E49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1030</Characters>
  <Application>Microsoft Office Word</Application>
  <DocSecurity>0</DocSecurity>
  <Lines>45</Lines>
  <Paragraphs>27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YYEE Participant Scorecard - December 2024 quarter</dc:title>
  <dc:subject/>
  <dc:creator/>
  <cp:keywords>[SEC=OFFICIAL]</cp:keywords>
  <dc:description/>
  <cp:lastModifiedBy/>
  <cp:revision>1</cp:revision>
  <dcterms:created xsi:type="dcterms:W3CDTF">2025-02-28T00:20:00Z</dcterms:created>
  <dcterms:modified xsi:type="dcterms:W3CDTF">2025-02-28T00:20:00Z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v=2022.1;a=SHA256;h=0CEE5B4E7E98EEC9F43C7BC2FD4998DDF08EE2484CCAD03B2CE4711A60AC3BAE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689a99f94b044be4be26adb896327a73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89AA178AA5BE17FD93B0F4D11B751F0B9B7B6A78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73AC4EAD9CE44ABE0D3975CCC32C94FA28991B0DAEA075717C6B657D5C5BAB9F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599904C837895F09424B23BEEF9C4853</vt:lpwstr>
  </property>
  <property fmtid="{D5CDD505-2E9C-101B-9397-08002B2CF9AE}" pid="31" name="PM_Hash_Salt">
    <vt:lpwstr>93F400083D4C85047890141396E7C4B2</vt:lpwstr>
  </property>
  <property fmtid="{D5CDD505-2E9C-101B-9397-08002B2CF9AE}" pid="32" name="PM_Hash_SHA1">
    <vt:lpwstr>B395CFF37819DB9B214D218B1545C5A69AC369D2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