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C43C2E6" w:rsidR="00220EA5" w:rsidRPr="00AE5FC1" w:rsidRDefault="006E7934" w:rsidP="003D3BE2">
            <w:pPr>
              <w:rPr>
                <w:rFonts w:ascii="Tahoma" w:hAnsi="Tahoma" w:cs="Tahoma"/>
              </w:rPr>
            </w:pPr>
            <w:r w:rsidRPr="006E7934">
              <w:rPr>
                <w:rFonts w:ascii="Tahoma" w:hAnsi="Tahoma" w:cs="Tahoma"/>
              </w:rPr>
              <w:t>WISE Employment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92565E8" w:rsidR="00220EA5" w:rsidRPr="00AE5FC1" w:rsidRDefault="00BD233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30C278A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6E7934" w:rsidRPr="006E793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WISE Employment Ltd</w:t>
      </w:r>
      <w:r w:rsidR="006E793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046868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41C647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BBD3163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75D65F6E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2B703364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A66FA7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57531"/>
    <w:rsid w:val="00386E71"/>
    <w:rsid w:val="00391D94"/>
    <w:rsid w:val="003B2BB8"/>
    <w:rsid w:val="003B3E6E"/>
    <w:rsid w:val="003C004C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E7934"/>
    <w:rsid w:val="006F2998"/>
    <w:rsid w:val="006F3081"/>
    <w:rsid w:val="006F3B49"/>
    <w:rsid w:val="00704853"/>
    <w:rsid w:val="00723473"/>
    <w:rsid w:val="007260DD"/>
    <w:rsid w:val="00747A10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67355"/>
    <w:rsid w:val="00974189"/>
    <w:rsid w:val="009A5E0B"/>
    <w:rsid w:val="009B5348"/>
    <w:rsid w:val="009D5858"/>
    <w:rsid w:val="009E2FBE"/>
    <w:rsid w:val="00A57439"/>
    <w:rsid w:val="00A616D6"/>
    <w:rsid w:val="00A66FA7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11A3"/>
    <w:rsid w:val="00BD2335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955D8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1036</Characters>
  <Application>Microsoft Office Word</Application>
  <DocSecurity>0</DocSecurity>
  <Lines>45</Lines>
  <Paragraphs>27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YAFG Participant Scorecard - December 2024 quarter</dc:title>
  <dc:subject/>
  <dc:creator/>
  <cp:keywords>[SEC=OFFICIAL]</cp:keywords>
  <dc:description/>
  <cp:lastModifiedBy/>
  <cp:revision>1</cp:revision>
  <dcterms:created xsi:type="dcterms:W3CDTF">2025-02-28T00:20:00Z</dcterms:created>
  <dcterms:modified xsi:type="dcterms:W3CDTF">2025-02-28T00:20:00Z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v=2022.1;a=SHA256;h=639D63519604400B30A79EEC4BC185627CC3B2255CB46027E81A38BEDC55997B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899db7c341664e2b9d9c2aa78c1dbabb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0C7D5013F2147728680474F6A6272E74</vt:lpwstr>
  </property>
  <property fmtid="{D5CDD505-2E9C-101B-9397-08002B2CF9AE}" pid="31" name="PM_Hash_Salt">
    <vt:lpwstr>3A0B45DBCBF87864B2DF8FC75FF8673F</vt:lpwstr>
  </property>
  <property fmtid="{D5CDD505-2E9C-101B-9397-08002B2CF9AE}" pid="32" name="PM_Hash_SHA1">
    <vt:lpwstr>48FC25909208CF79DED714686610A71C75797E44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