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10C182D" w:rsidR="00220EA5" w:rsidRPr="00AE5FC1" w:rsidRDefault="00FF2E27" w:rsidP="003D3BE2">
            <w:pPr>
              <w:rPr>
                <w:rFonts w:ascii="Tahoma" w:hAnsi="Tahoma" w:cs="Tahoma"/>
              </w:rPr>
            </w:pPr>
            <w:r w:rsidRPr="00FF2E27">
              <w:rPr>
                <w:rFonts w:ascii="Tahoma" w:hAnsi="Tahoma" w:cs="Tahoma"/>
              </w:rPr>
              <w:t>WCIG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92565E8" w:rsidR="00220EA5" w:rsidRPr="00AE5FC1" w:rsidRDefault="00BD233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D39F01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F2E27" w:rsidRPr="00FF2E2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WCIG</w:t>
      </w:r>
      <w:r w:rsidR="00FF2E2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D5DE9E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10EBC62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62052A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44B43E1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4E7DD17F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182A23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82A23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C004C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E7934"/>
    <w:rsid w:val="006F2998"/>
    <w:rsid w:val="006F3081"/>
    <w:rsid w:val="006F3B49"/>
    <w:rsid w:val="00704853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67355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B79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11A3"/>
    <w:rsid w:val="00BD2335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5100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E4433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955D8"/>
    <w:rsid w:val="00FC3585"/>
    <w:rsid w:val="00FD19CD"/>
    <w:rsid w:val="00FD7455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44</Lines>
  <Paragraphs>27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WYME Participant Scorecard - December 2024 quarter</dc:title>
  <dc:subject/>
  <dc:creator/>
  <cp:keywords>[SEC=OFFICIAL]</cp:keywords>
  <dc:description/>
  <cp:lastModifiedBy/>
  <cp:revision>1</cp:revision>
  <dcterms:created xsi:type="dcterms:W3CDTF">2025-02-28T00:21:00Z</dcterms:created>
  <dcterms:modified xsi:type="dcterms:W3CDTF">2025-02-28T00:21:00Z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v=2022.1;a=SHA256;h=45D84C87EB78ED98D885845CCA39985A0EEF8442F73A4AA374FE8F67A3A0F795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e194b3fd877d43dca75d696c7f6f7275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AC27E3CCA489FA412999157E068B0816</vt:lpwstr>
  </property>
  <property fmtid="{D5CDD505-2E9C-101B-9397-08002B2CF9AE}" pid="31" name="PM_Hash_Salt">
    <vt:lpwstr>BC146B136C77E6B24854821DE32CD752</vt:lpwstr>
  </property>
  <property fmtid="{D5CDD505-2E9C-101B-9397-08002B2CF9AE}" pid="32" name="PM_Hash_SHA1">
    <vt:lpwstr>038BB4A34CC26224DD7A1E21C68923F428EEE0BE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