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BA66301" w:rsidR="00220EA5" w:rsidRPr="00AE5FC1" w:rsidRDefault="00FF7539" w:rsidP="003D3BE2">
            <w:pPr>
              <w:rPr>
                <w:rFonts w:ascii="Tahoma" w:hAnsi="Tahoma" w:cs="Tahoma"/>
              </w:rPr>
            </w:pPr>
            <w:r w:rsidRPr="00FF7539">
              <w:rPr>
                <w:rFonts w:ascii="Tahoma" w:hAnsi="Tahoma" w:cs="Tahoma"/>
              </w:rPr>
              <w:t>NEXUS HUMAN SERVICES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92565E8" w:rsidR="00220EA5" w:rsidRPr="00AE5FC1" w:rsidRDefault="00BD233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5FD8B6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F7539" w:rsidRPr="00FF753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NEXUS HUMAN SERVICES INC</w:t>
      </w:r>
      <w:r w:rsidR="00FF753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F9CD7E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789E18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CF7552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96BA38F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422DEBE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516C48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2369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C004C"/>
    <w:rsid w:val="003D34FF"/>
    <w:rsid w:val="003D3BE2"/>
    <w:rsid w:val="003F24D8"/>
    <w:rsid w:val="00413DE5"/>
    <w:rsid w:val="00420FDC"/>
    <w:rsid w:val="00421A27"/>
    <w:rsid w:val="00442ACC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4F4A83"/>
    <w:rsid w:val="00504130"/>
    <w:rsid w:val="00516C48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1134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E7934"/>
    <w:rsid w:val="006F2998"/>
    <w:rsid w:val="006F3081"/>
    <w:rsid w:val="006F3B49"/>
    <w:rsid w:val="0070485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67355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80A"/>
    <w:rsid w:val="00B934C2"/>
    <w:rsid w:val="00B94316"/>
    <w:rsid w:val="00B97626"/>
    <w:rsid w:val="00BA2DB9"/>
    <w:rsid w:val="00BA48BE"/>
    <w:rsid w:val="00BB6894"/>
    <w:rsid w:val="00BB718E"/>
    <w:rsid w:val="00BC1A9D"/>
    <w:rsid w:val="00BD11A3"/>
    <w:rsid w:val="00BD2335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D68DF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955D8"/>
    <w:rsid w:val="00FC3585"/>
    <w:rsid w:val="00FD19CD"/>
    <w:rsid w:val="00FD7455"/>
    <w:rsid w:val="00FF2E27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WWBD Participant Scorecard - December 2024 quarter</dc:title>
  <dc:subject/>
  <dc:creator/>
  <cp:keywords>[SEC=OFFICIAL]</cp:keywords>
  <dc:description/>
  <cp:lastModifiedBy/>
  <cp:revision>1</cp:revision>
  <dcterms:created xsi:type="dcterms:W3CDTF">2025-02-28T00:17:00Z</dcterms:created>
  <dcterms:modified xsi:type="dcterms:W3CDTF">2025-02-28T00:24:00Z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v=2022.1;a=SHA256;h=6FDD87108DDE8D625997943E7EF6FD6B30918148F1FF3777570A20686BDA176C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71b004106fd14dee847de53fdd3f32bb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2CB27270965D0E8F149B3FBDA3E67D99</vt:lpwstr>
  </property>
  <property fmtid="{D5CDD505-2E9C-101B-9397-08002B2CF9AE}" pid="31" name="PM_Hash_Salt">
    <vt:lpwstr>9591A7566F2C7363C20D6FAC0CC8149B</vt:lpwstr>
  </property>
  <property fmtid="{D5CDD505-2E9C-101B-9397-08002B2CF9AE}" pid="32" name="PM_Hash_SHA1">
    <vt:lpwstr>806BE0AEBEE04049FCFBEAD6F4041E577DE751AB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