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6609CBD" w:rsidR="00220EA5" w:rsidRPr="00AE5FC1" w:rsidRDefault="00AB1763" w:rsidP="003D3BE2">
            <w:pPr>
              <w:rPr>
                <w:rFonts w:ascii="Tahoma" w:hAnsi="Tahoma" w:cs="Tahoma"/>
              </w:rPr>
            </w:pPr>
            <w:r w:rsidRPr="00473636">
              <w:rPr>
                <w:rFonts w:ascii="Tahoma" w:hAnsi="Tahoma" w:cs="Tahoma"/>
              </w:rPr>
              <w:t>ATWORK AUSTRALIA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6EFB582" w:rsidR="00220EA5" w:rsidRPr="00AE5FC1" w:rsidRDefault="0047363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B8EF39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B1763" w:rsidRPr="0047363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ATWORK AUSTRALIA PTY LTD</w:t>
      </w:r>
      <w:r w:rsidR="00AB176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BDA17C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DC5E47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623281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C59331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96B3792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D69D4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73636"/>
    <w:rsid w:val="00483008"/>
    <w:rsid w:val="004B54CA"/>
    <w:rsid w:val="004B6A50"/>
    <w:rsid w:val="004C1E93"/>
    <w:rsid w:val="004D69D4"/>
    <w:rsid w:val="004E1A20"/>
    <w:rsid w:val="004E4FCB"/>
    <w:rsid w:val="004E5CBF"/>
    <w:rsid w:val="00504130"/>
    <w:rsid w:val="0051064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2C33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C97"/>
    <w:rsid w:val="009A5E0B"/>
    <w:rsid w:val="009B5348"/>
    <w:rsid w:val="009D5858"/>
    <w:rsid w:val="009E2FBE"/>
    <w:rsid w:val="009F1FBA"/>
    <w:rsid w:val="00A51BCE"/>
    <w:rsid w:val="00A616D6"/>
    <w:rsid w:val="00A7266B"/>
    <w:rsid w:val="00A75704"/>
    <w:rsid w:val="00A7709B"/>
    <w:rsid w:val="00A915E8"/>
    <w:rsid w:val="00A919D3"/>
    <w:rsid w:val="00AB1629"/>
    <w:rsid w:val="00AB1763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WKFC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2025-02-17T05:15:00Z</dcterms:created>
  <dcterms:modified xsi:type="dcterms:W3CDTF">2025-03-03T04:48:00Z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v=2022.1;a=SHA256;h=1F301444E67E25FB5C2D8D18C6499C10894250ABC00AE4267215B7514970B669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923833e9a535422986185a273c290845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6C552B69D8975EC888C2EBDF101EFE27</vt:lpwstr>
  </property>
  <property fmtid="{D5CDD505-2E9C-101B-9397-08002B2CF9AE}" pid="32" name="PM_Hash_Salt">
    <vt:lpwstr>D1F2851000F69C8B660F5291DDB671E3</vt:lpwstr>
  </property>
  <property fmtid="{D5CDD505-2E9C-101B-9397-08002B2CF9AE}" pid="33" name="PM_Hash_SHA1">
    <vt:lpwstr>59454BE0F1499D7BFAD20F901A78053B833C255F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