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58B9BC8B" w:rsidR="00220EA5" w:rsidRPr="00AE5FC1" w:rsidRDefault="00BD11A3" w:rsidP="003D3BE2">
            <w:pPr>
              <w:rPr>
                <w:rFonts w:ascii="Tahoma" w:hAnsi="Tahoma" w:cs="Tahoma"/>
              </w:rPr>
            </w:pPr>
            <w:r w:rsidRPr="00BD11A3">
              <w:rPr>
                <w:rFonts w:ascii="Tahoma" w:hAnsi="Tahoma" w:cs="Tahoma"/>
              </w:rPr>
              <w:t>Sign For Work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292565E8" w:rsidR="00220EA5" w:rsidRPr="00AE5FC1" w:rsidRDefault="00BD2335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25BF9154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BD11A3" w:rsidRPr="00BD11A3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Sign </w:t>
      </w:r>
      <w:proofErr w:type="gramStart"/>
      <w:r w:rsidR="00BD11A3" w:rsidRPr="00BD11A3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For</w:t>
      </w:r>
      <w:proofErr w:type="gramEnd"/>
      <w:r w:rsidR="00BD11A3" w:rsidRPr="00BD11A3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Work</w:t>
      </w:r>
      <w:r w:rsidR="00BD11A3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6E7A996" w:rsidR="00B755F3" w:rsidRPr="00AE5FC1" w:rsidRDefault="007D40BB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061D248" wp14:editId="23CCF87D">
                  <wp:extent cx="1190625" cy="1181100"/>
                  <wp:effectExtent l="0" t="0" r="9525" b="0"/>
                  <wp:docPr id="195840092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4B2D55C3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1AA87215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33994994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68C5CB69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7B8653CB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3A106C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668EA"/>
    <w:rsid w:val="0017157A"/>
    <w:rsid w:val="001A768C"/>
    <w:rsid w:val="001B3168"/>
    <w:rsid w:val="001B743E"/>
    <w:rsid w:val="001C5674"/>
    <w:rsid w:val="001E630D"/>
    <w:rsid w:val="001F10AF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2283"/>
    <w:rsid w:val="003362A8"/>
    <w:rsid w:val="00336304"/>
    <w:rsid w:val="00345E52"/>
    <w:rsid w:val="00346434"/>
    <w:rsid w:val="00386E71"/>
    <w:rsid w:val="00391D94"/>
    <w:rsid w:val="003A106C"/>
    <w:rsid w:val="003B2BB8"/>
    <w:rsid w:val="003B3E6E"/>
    <w:rsid w:val="003C004C"/>
    <w:rsid w:val="003D34FF"/>
    <w:rsid w:val="003D3BE2"/>
    <w:rsid w:val="003F24D8"/>
    <w:rsid w:val="00413DE5"/>
    <w:rsid w:val="00420FDC"/>
    <w:rsid w:val="00421A27"/>
    <w:rsid w:val="00433D38"/>
    <w:rsid w:val="00444454"/>
    <w:rsid w:val="0045222C"/>
    <w:rsid w:val="00465A01"/>
    <w:rsid w:val="00483008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04853"/>
    <w:rsid w:val="00723473"/>
    <w:rsid w:val="007260DD"/>
    <w:rsid w:val="00755DAD"/>
    <w:rsid w:val="007820EE"/>
    <w:rsid w:val="00784DA4"/>
    <w:rsid w:val="00785261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6C95"/>
    <w:rsid w:val="00862F8B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25F0"/>
    <w:rsid w:val="0093462C"/>
    <w:rsid w:val="00934D16"/>
    <w:rsid w:val="00953795"/>
    <w:rsid w:val="009645B3"/>
    <w:rsid w:val="00967355"/>
    <w:rsid w:val="00974189"/>
    <w:rsid w:val="009A5E0B"/>
    <w:rsid w:val="009B5348"/>
    <w:rsid w:val="009D5858"/>
    <w:rsid w:val="009E2FBE"/>
    <w:rsid w:val="00A42A50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48BE"/>
    <w:rsid w:val="00BB6894"/>
    <w:rsid w:val="00BB718E"/>
    <w:rsid w:val="00BC1A9D"/>
    <w:rsid w:val="00BD11A3"/>
    <w:rsid w:val="00BD2335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4154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955D8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1024</Characters>
  <Application>Microsoft Office Word</Application>
  <DocSecurity>0</DocSecurity>
  <Lines>44</Lines>
  <Paragraphs>27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VZYA Participant Scorecard - December 2024 quarter</dc:title>
  <dc:subject/>
  <dc:creator/>
  <cp:keywords>[SEC=OFFICIAL]</cp:keywords>
  <dc:description/>
  <cp:lastModifiedBy/>
  <cp:revision>1</cp:revision>
  <dcterms:created xsi:type="dcterms:W3CDTF">2025-02-28T00:20:00Z</dcterms:created>
  <dcterms:modified xsi:type="dcterms:W3CDTF">2025-02-28T00:20:00Z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v=2022.1;a=SHA256;h=69CE81554316022882B4E694DB60518D7672BC194DC3E5DA6A304C0019234392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e77afd6a519e43e8880d2519d4e6c3b2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89AA178AA5BE17FD93B0F4D11B751F0B9B7B6A78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73AC4EAD9CE44ABE0D3975CCC32C94FA28991B0DAEA075717C6B657D5C5BAB9F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2D7E48150154B23AD6B4749DF27C195D</vt:lpwstr>
  </property>
  <property fmtid="{D5CDD505-2E9C-101B-9397-08002B2CF9AE}" pid="31" name="PM_Hash_Salt">
    <vt:lpwstr>69745B60BB07A7A3F7E15A7676848742</vt:lpwstr>
  </property>
  <property fmtid="{D5CDD505-2E9C-101B-9397-08002B2CF9AE}" pid="32" name="PM_Hash_SHA1">
    <vt:lpwstr>659ED4AEE281A791891ACCE3447F47414AD12B8E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