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546DBED" w:rsidR="00220EA5" w:rsidRPr="00AE5FC1" w:rsidRDefault="00BD2335" w:rsidP="003D3BE2">
            <w:pPr>
              <w:rPr>
                <w:rFonts w:ascii="Tahoma" w:hAnsi="Tahoma" w:cs="Tahoma"/>
              </w:rPr>
            </w:pPr>
            <w:proofErr w:type="spellStart"/>
            <w:r w:rsidRPr="00BD2335">
              <w:rPr>
                <w:rFonts w:ascii="Tahoma" w:hAnsi="Tahoma" w:cs="Tahoma"/>
              </w:rPr>
              <w:t>MatchWorks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92565E8" w:rsidR="00220EA5" w:rsidRPr="00AE5FC1" w:rsidRDefault="00BD233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02C94D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F955D8" w:rsidRPr="00F955D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MatchWorks</w:t>
      </w:r>
      <w:proofErr w:type="spellEnd"/>
      <w:r w:rsidR="00F955D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890BE77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70F147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D37218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F4D61B0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0A9EE8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0E50FB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50F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C004C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A290C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67355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11F5E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2335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25ADC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955D8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1022</Characters>
  <Application>Microsoft Office Word</Application>
  <DocSecurity>0</DocSecurity>
  <Lines>44</Lines>
  <Paragraphs>27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VVFT Participant Scorecard - December 2024 quarter</dc:title>
  <dc:subject/>
  <dc:creator/>
  <cp:keywords>[SEC=OFFICIAL]</cp:keywords>
  <dc:description/>
  <cp:lastModifiedBy/>
  <cp:revision>1</cp:revision>
  <dcterms:created xsi:type="dcterms:W3CDTF">2025-02-28T00:18:00Z</dcterms:created>
  <dcterms:modified xsi:type="dcterms:W3CDTF">2025-02-28T00:18:00Z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v=2022.1;a=SHA256;h=7B236B2C825EB80DE551D7BD6E1D0BAB43BA576AA9E9A3F16D0A2739C9E5EA8A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a2d2fff598b443aea4c18f2c9b06ccc9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9ACC9CB50E0681F309F9B7EE1175E00F</vt:lpwstr>
  </property>
  <property fmtid="{D5CDD505-2E9C-101B-9397-08002B2CF9AE}" pid="31" name="PM_Hash_Salt">
    <vt:lpwstr>F67F2BBFB4853453FCA26CAF67299A4C</vt:lpwstr>
  </property>
  <property fmtid="{D5CDD505-2E9C-101B-9397-08002B2CF9AE}" pid="32" name="PM_Hash_SHA1">
    <vt:lpwstr>270A0B3FDF421FC166599B9D63E9CDB3E452D01E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