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8098A00" w:rsidR="00220EA5" w:rsidRPr="00AE5FC1" w:rsidRDefault="00423DD0" w:rsidP="003D3BE2">
            <w:pPr>
              <w:rPr>
                <w:rFonts w:ascii="Tahoma" w:hAnsi="Tahoma" w:cs="Tahoma"/>
              </w:rPr>
            </w:pPr>
            <w:r w:rsidRPr="00423DD0">
              <w:rPr>
                <w:rFonts w:ascii="Tahoma" w:hAnsi="Tahoma" w:cs="Tahoma"/>
              </w:rPr>
              <w:t>AIMBIG EMPLOYMENT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DD5EE0D" w:rsidR="00220EA5" w:rsidRPr="00AE5FC1" w:rsidRDefault="00423DD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688CBFB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423DD0" w:rsidRPr="00423DD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AIMBIG EMPLOYMENT PTY LTD</w:t>
      </w:r>
      <w:r w:rsidR="00423DD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82F8EF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EF2158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89C4AE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1D1C565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2AFAC46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4B32B9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6140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23DD0"/>
    <w:rsid w:val="00444454"/>
    <w:rsid w:val="0045222C"/>
    <w:rsid w:val="00465A01"/>
    <w:rsid w:val="00483008"/>
    <w:rsid w:val="004B32B9"/>
    <w:rsid w:val="004B54CA"/>
    <w:rsid w:val="004B6A50"/>
    <w:rsid w:val="004C1E93"/>
    <w:rsid w:val="004E1A20"/>
    <w:rsid w:val="004E4FCB"/>
    <w:rsid w:val="004E5CBF"/>
    <w:rsid w:val="00504130"/>
    <w:rsid w:val="005368FE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04853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0517C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2506D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1C80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1046</Characters>
  <Application>Microsoft Office Word</Application>
  <DocSecurity>0</DocSecurity>
  <Lines>45</Lines>
  <Paragraphs>27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VVFE Participant Scorecard - December 2024 quarter</dc:title>
  <dc:subject/>
  <dc:creator/>
  <cp:keywords>[SEC=OFFICIAL]</cp:keywords>
  <dc:description/>
  <cp:lastModifiedBy/>
  <cp:revision>1</cp:revision>
  <dcterms:created xsi:type="dcterms:W3CDTF">2025-02-28T00:19:00Z</dcterms:created>
  <dcterms:modified xsi:type="dcterms:W3CDTF">2025-02-28T00:19:00Z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v=2022.1;a=SHA256;h=A9D9402615616CB88F53EFEA8B8A81EA7BE00BEA9AD37FA73FC1D59905059D5D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89488d6d89a84ca5b0855ed41fa71566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07B3B05144F7C8E76621F4F7F12E4DA9</vt:lpwstr>
  </property>
  <property fmtid="{D5CDD505-2E9C-101B-9397-08002B2CF9AE}" pid="31" name="PM_Hash_Salt">
    <vt:lpwstr>9C7C30D3670F2857381257A5EDE0F1FE</vt:lpwstr>
  </property>
  <property fmtid="{D5CDD505-2E9C-101B-9397-08002B2CF9AE}" pid="32" name="PM_Hash_SHA1">
    <vt:lpwstr>D299C36D34669B31473489BDEEC61A0A55420CBE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