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266C08A" w:rsidR="00220EA5" w:rsidRPr="00AE5FC1" w:rsidRDefault="0087765A" w:rsidP="003D3BE2">
            <w:pPr>
              <w:rPr>
                <w:rFonts w:ascii="Tahoma" w:hAnsi="Tahoma" w:cs="Tahoma"/>
              </w:rPr>
            </w:pPr>
            <w:r w:rsidRPr="0087765A">
              <w:rPr>
                <w:rFonts w:ascii="Tahoma" w:hAnsi="Tahoma" w:cs="Tahoma"/>
              </w:rPr>
              <w:t>ASURIA PEOPLE SERVICES PTY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43045F4" w:rsidR="00220EA5" w:rsidRPr="00AE5FC1" w:rsidRDefault="0087765A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5A2E2A19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87765A" w:rsidRPr="0087765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ASURIA PEOPLE SERVICES PTY LIMITED</w:t>
      </w:r>
      <w:r w:rsidR="0087765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36B32B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A2C5FF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57D7CDF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ACB00EA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761AC480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F82252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10AF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04853"/>
    <w:rsid w:val="00705CEB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7765A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D14BC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A556A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9687E"/>
    <w:rsid w:val="00DA243A"/>
    <w:rsid w:val="00DB26DF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2252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1061</Characters>
  <Application>Microsoft Office Word</Application>
  <DocSecurity>0</DocSecurity>
  <Lines>45</Lines>
  <Paragraphs>27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VVCH Participant Scorecard - December 2024 quarter</dc:title>
  <dc:subject/>
  <dc:creator/>
  <cp:keywords>[SEC=OFFICIAL]</cp:keywords>
  <dc:description/>
  <cp:lastModifiedBy/>
  <cp:revision>1</cp:revision>
  <dcterms:created xsi:type="dcterms:W3CDTF">2025-02-28T00:19:00Z</dcterms:created>
  <dcterms:modified xsi:type="dcterms:W3CDTF">2025-02-28T00:19:00Z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v=2022.1;a=SHA256;h=A6FEEA0F727835A77B0BE02B2F9042FD9AC3AF7E0BCA7720126134743463CE8F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6d8d4781afeb482284abf9ba154ea809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3C1D5E0EFA1E3694B44D599EF677BEE0</vt:lpwstr>
  </property>
  <property fmtid="{D5CDD505-2E9C-101B-9397-08002B2CF9AE}" pid="31" name="PM_Hash_Salt">
    <vt:lpwstr>A546625B19FAC61841151BC5EC98FDA3</vt:lpwstr>
  </property>
  <property fmtid="{D5CDD505-2E9C-101B-9397-08002B2CF9AE}" pid="32" name="PM_Hash_SHA1">
    <vt:lpwstr>F8A831F9408EA16CDA6A6C49F17BE411B92FCE96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