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09385B31" w:rsidR="00220EA5" w:rsidRPr="00AE5FC1" w:rsidRDefault="00046523" w:rsidP="003D3BE2">
            <w:pPr>
              <w:rPr>
                <w:rFonts w:ascii="Tahoma" w:hAnsi="Tahoma" w:cs="Tahoma"/>
              </w:rPr>
            </w:pPr>
            <w:bookmarkStart w:id="0" w:name="_Hlk190701803"/>
            <w:r w:rsidRPr="00046523">
              <w:rPr>
                <w:rFonts w:ascii="Tahoma" w:hAnsi="Tahoma" w:cs="Tahoma"/>
              </w:rPr>
              <w:t>Global Skills</w:t>
            </w:r>
            <w:bookmarkEnd w:id="0"/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2661DF22" w:rsidR="00220EA5" w:rsidRPr="00AE5FC1" w:rsidRDefault="00046523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7A06A555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526625" w:rsidRPr="00526625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Global Skills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1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1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7EDAC4BF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54F2BA1D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3CF5B69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7D8A1240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</w:t>
      </w:r>
      <w:r w:rsidR="00F44797">
        <w:rPr>
          <w:rFonts w:ascii="Tahoma" w:hAnsi="Tahoma" w:cs="Tahoma"/>
        </w:rPr>
        <w:t xml:space="preserve"> </w:t>
      </w:r>
      <w:r w:rsidRPr="00F20197">
        <w:rPr>
          <w:rFonts w:ascii="Tahoma" w:hAnsi="Tahoma" w:cs="Tahoma"/>
        </w:rPr>
        <w:t xml:space="preserve">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7EE3E9D0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814924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523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10AF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659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1429A"/>
    <w:rsid w:val="00420FDC"/>
    <w:rsid w:val="00421A27"/>
    <w:rsid w:val="004309E1"/>
    <w:rsid w:val="00444454"/>
    <w:rsid w:val="0045222C"/>
    <w:rsid w:val="00465A01"/>
    <w:rsid w:val="00480F7D"/>
    <w:rsid w:val="00483008"/>
    <w:rsid w:val="004B54CA"/>
    <w:rsid w:val="004B6A50"/>
    <w:rsid w:val="004C1E93"/>
    <w:rsid w:val="004E1A20"/>
    <w:rsid w:val="004E4FCB"/>
    <w:rsid w:val="004E5CBF"/>
    <w:rsid w:val="00504130"/>
    <w:rsid w:val="0052554C"/>
    <w:rsid w:val="00526625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60E89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14924"/>
    <w:rsid w:val="00825E9B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0F9D"/>
    <w:rsid w:val="0091371C"/>
    <w:rsid w:val="00914B8A"/>
    <w:rsid w:val="009225F0"/>
    <w:rsid w:val="0093462C"/>
    <w:rsid w:val="00934D16"/>
    <w:rsid w:val="00941FB0"/>
    <w:rsid w:val="00953795"/>
    <w:rsid w:val="009645B3"/>
    <w:rsid w:val="00974189"/>
    <w:rsid w:val="009A5E0B"/>
    <w:rsid w:val="009B5348"/>
    <w:rsid w:val="009D5858"/>
    <w:rsid w:val="009E2FBE"/>
    <w:rsid w:val="00A420D5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E19C9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1025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VGRZ Participant Scorecard - December 2024 quarter</dc:title>
  <dc:subject/>
  <dc:creator/>
  <cp:keywords>[SEC=OFFICIAL]</cp:keywords>
  <dc:description/>
  <cp:lastModifiedBy/>
  <cp:revision>1</cp:revision>
  <dcterms:created xsi:type="dcterms:W3CDTF">2025-02-27T23:49:00Z</dcterms:created>
  <dcterms:modified xsi:type="dcterms:W3CDTF">2025-02-27T23:54:00Z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v=2022.1;a=SHA256;h=8ED3D830CB06B4DB0377F14F35D658FFAEB0F51CADC5027FAAB0D7AF1D40BE95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5de22d07d0c540139c2cb460143fc041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19B04E5E291E0FA3504500AF8A6C5982</vt:lpwstr>
  </property>
  <property fmtid="{D5CDD505-2E9C-101B-9397-08002B2CF9AE}" pid="31" name="PM_Hash_Salt">
    <vt:lpwstr>1A7ECC41E4BE8769DB714B349DCC29A3</vt:lpwstr>
  </property>
  <property fmtid="{D5CDD505-2E9C-101B-9397-08002B2CF9AE}" pid="32" name="PM_Hash_SHA1">
    <vt:lpwstr>2882CF752E72C60F004181D7BFED29748AEAF162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