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A2EF311" w:rsidR="00220EA5" w:rsidRPr="00AE5FC1" w:rsidRDefault="00F81DE9" w:rsidP="003D3BE2">
            <w:pPr>
              <w:rPr>
                <w:rFonts w:ascii="Tahoma" w:hAnsi="Tahoma" w:cs="Tahoma"/>
              </w:rPr>
            </w:pPr>
            <w:r w:rsidRPr="00F81DE9">
              <w:rPr>
                <w:rFonts w:ascii="Tahoma" w:hAnsi="Tahoma" w:cs="Tahoma"/>
              </w:rPr>
              <w:t>JOBLINK PLUS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EBA5562" w:rsidR="00220EA5" w:rsidRPr="00AE5FC1" w:rsidRDefault="00F81DE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D6D6FE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81DE9" w:rsidRPr="00F81DE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JOBLINK PLUS LIMITED</w:t>
      </w:r>
      <w:r w:rsidR="00F81DE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F03AAF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AA74B6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C775FE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CF8E825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22E37DD2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5940B1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366C2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940B1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1FB0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3EC7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27D82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45350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2527"/>
    <w:rsid w:val="00F73127"/>
    <w:rsid w:val="00F81DE9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1037</Characters>
  <Application>Microsoft Office Word</Application>
  <DocSecurity>0</DocSecurity>
  <Lines>45</Lines>
  <Paragraphs>27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VCAF Participant Scorecard - December 2024 quarter</dc:title>
  <dc:subject/>
  <dc:creator/>
  <cp:keywords>[SEC=OFFICIAL]</cp:keywords>
  <dc:description/>
  <cp:lastModifiedBy/>
  <cp:revision>1</cp:revision>
  <dcterms:created xsi:type="dcterms:W3CDTF">2025-02-27T23:46:00Z</dcterms:created>
  <dcterms:modified xsi:type="dcterms:W3CDTF">2025-02-27T23:46:00Z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v=2022.1;a=SHA256;h=AA3A4B27A37282D2B37D9A1B56F2BA032C9D09E487C9F0B08583D0A5FF399632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a48ed7c798ad432ab2960ef319fa9657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62C0247DBD687147A585BF8E3CE8F491</vt:lpwstr>
  </property>
  <property fmtid="{D5CDD505-2E9C-101B-9397-08002B2CF9AE}" pid="31" name="PM_Hash_Salt">
    <vt:lpwstr>316F9FF903757EE9D55A24FA9878D4B9</vt:lpwstr>
  </property>
  <property fmtid="{D5CDD505-2E9C-101B-9397-08002B2CF9AE}" pid="32" name="PM_Hash_SHA1">
    <vt:lpwstr>C4911EAB02367D86E472C179954CC9B95ADD6A1C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