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55EA73C" w:rsidR="00220EA5" w:rsidRPr="00AE5FC1" w:rsidRDefault="00110DD9" w:rsidP="003D3BE2">
            <w:pPr>
              <w:rPr>
                <w:rFonts w:ascii="Tahoma" w:hAnsi="Tahoma" w:cs="Tahoma"/>
              </w:rPr>
            </w:pPr>
            <w:r w:rsidRPr="00110DD9">
              <w:rPr>
                <w:rFonts w:ascii="Tahoma" w:hAnsi="Tahoma" w:cs="Tahoma"/>
              </w:rPr>
              <w:t>Prestige Employment Solutions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DE87FBC" w:rsidR="00220EA5" w:rsidRPr="00AE5FC1" w:rsidRDefault="00FF2CC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CD8D57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10DD9" w:rsidRPr="00110DD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Prestige Employment Solutions Pty Ltd</w:t>
      </w:r>
      <w:r w:rsidR="00110DD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AC3585" w:rsidR="00B755F3" w:rsidRPr="00AE5FC1" w:rsidRDefault="00110DD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C8E2A59" wp14:editId="24FB7BEA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0F7E9B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AECFEC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67FABC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8A91075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D65933D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955A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10DD9"/>
    <w:rsid w:val="00121206"/>
    <w:rsid w:val="00130DC0"/>
    <w:rsid w:val="001668EA"/>
    <w:rsid w:val="0017157A"/>
    <w:rsid w:val="00183538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201D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309E1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9F41F5"/>
    <w:rsid w:val="00A616D6"/>
    <w:rsid w:val="00A7266B"/>
    <w:rsid w:val="00A75704"/>
    <w:rsid w:val="00A76B2A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1458A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665A3"/>
    <w:rsid w:val="00F73127"/>
    <w:rsid w:val="00F83E09"/>
    <w:rsid w:val="00F955A7"/>
    <w:rsid w:val="00FC3585"/>
    <w:rsid w:val="00FD19CD"/>
    <w:rsid w:val="00FD7455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UUER Participant Scorecard - December 2024 quarter</dc:title>
  <dc:subject/>
  <dc:creator/>
  <cp:keywords>[SEC=OFFICIAL]</cp:keywords>
  <dc:description/>
  <cp:lastModifiedBy/>
  <cp:revision>1</cp:revision>
  <dcterms:created xsi:type="dcterms:W3CDTF">2025-02-27T23:47:00Z</dcterms:created>
  <dcterms:modified xsi:type="dcterms:W3CDTF">2025-02-27T23:52:00Z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v=2022.1;a=SHA256;h=FB9400A0155DAA2B220DC8D9EFDAE1BE8F82821BF8BE60AF9B2BD0A26138A8DE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1ecde6fb70ea40469dd2b0922f3b7915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DC81F83761DC2E82FF96600A702CFFBD</vt:lpwstr>
  </property>
  <property fmtid="{D5CDD505-2E9C-101B-9397-08002B2CF9AE}" pid="31" name="PM_Hash_Salt">
    <vt:lpwstr>72B548B3BB6E103AEFA301D6648BD0C2</vt:lpwstr>
  </property>
  <property fmtid="{D5CDD505-2E9C-101B-9397-08002B2CF9AE}" pid="32" name="PM_Hash_SHA1">
    <vt:lpwstr>517709BA80E09C2BAFEA14DE93B4C98E0A415BCA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