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EC1651A" w:rsidR="00220EA5" w:rsidRPr="00AE5FC1" w:rsidRDefault="002C2EB9" w:rsidP="003D3BE2">
            <w:pPr>
              <w:rPr>
                <w:rFonts w:ascii="Tahoma" w:hAnsi="Tahoma" w:cs="Tahoma"/>
              </w:rPr>
            </w:pPr>
            <w:r w:rsidRPr="002C2EB9">
              <w:rPr>
                <w:rFonts w:ascii="Tahoma" w:hAnsi="Tahoma" w:cs="Tahoma"/>
              </w:rPr>
              <w:t xml:space="preserve">Greenlight </w:t>
            </w:r>
            <w:proofErr w:type="spellStart"/>
            <w:r w:rsidRPr="002C2EB9">
              <w:rPr>
                <w:rFonts w:ascii="Tahoma" w:hAnsi="Tahoma" w:cs="Tahoma"/>
              </w:rPr>
              <w:t>hc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EDA874E" w:rsidR="00220EA5" w:rsidRPr="00AE5FC1" w:rsidRDefault="002C2EB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49594F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C2EB9" w:rsidRPr="002C2EB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Greenlight </w:t>
      </w:r>
      <w:proofErr w:type="spellStart"/>
      <w:r w:rsidR="002C2EB9" w:rsidRPr="002C2EB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hc</w:t>
      </w:r>
      <w:proofErr w:type="spellEnd"/>
      <w:r w:rsidR="002C2EB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561FD0" w:rsidR="00B755F3" w:rsidRPr="00AE5FC1" w:rsidRDefault="002C2EB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10F67A6" wp14:editId="1708132A">
                  <wp:extent cx="1190625" cy="1047750"/>
                  <wp:effectExtent l="0" t="0" r="9525" b="0"/>
                  <wp:docPr id="784208037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7B85A4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93A2C0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C80834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7DD1B8F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137D697E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4B32E3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C2EB9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309E1"/>
    <w:rsid w:val="00444454"/>
    <w:rsid w:val="0045222C"/>
    <w:rsid w:val="00465A01"/>
    <w:rsid w:val="00465FF0"/>
    <w:rsid w:val="00466615"/>
    <w:rsid w:val="00483008"/>
    <w:rsid w:val="00496F36"/>
    <w:rsid w:val="004B32E3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36DF3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1FB0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35FC7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34C"/>
    <w:rsid w:val="00F83E09"/>
    <w:rsid w:val="00F96276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1025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UUEQ Participant Scorecard - December 2024 quarter</dc:title>
  <dc:subject/>
  <dc:creator/>
  <cp:keywords>[SEC=OFFICIAL]</cp:keywords>
  <dc:description/>
  <cp:lastModifiedBy/>
  <cp:revision>1</cp:revision>
  <dcterms:created xsi:type="dcterms:W3CDTF">2025-02-27T23:47:00Z</dcterms:created>
  <dcterms:modified xsi:type="dcterms:W3CDTF">2025-02-27T23:52:00Z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v=2022.1;a=SHA256;h=48604DD71F2A1CE9B3B1767F585426962F4A73747B2381CA0A2F3CF76EFCCCEE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e2d3f71cdac942e8b9bcd5ebf5d51937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27B292D1BE97280D4ADA3170500617C1</vt:lpwstr>
  </property>
  <property fmtid="{D5CDD505-2E9C-101B-9397-08002B2CF9AE}" pid="31" name="PM_Hash_Salt">
    <vt:lpwstr>7BDBD93C075E13D81AE1DC65C9E2CCA3</vt:lpwstr>
  </property>
  <property fmtid="{D5CDD505-2E9C-101B-9397-08002B2CF9AE}" pid="32" name="PM_Hash_SHA1">
    <vt:lpwstr>F536BA2F34D5ACD83AADD785B401FF4583485963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