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528992E3" w:rsidR="00220EA5" w:rsidRPr="00AE5FC1" w:rsidRDefault="00866A94" w:rsidP="003D3BE2">
            <w:pPr>
              <w:rPr>
                <w:rFonts w:ascii="Tahoma" w:hAnsi="Tahoma" w:cs="Tahoma"/>
              </w:rPr>
            </w:pPr>
            <w:r w:rsidRPr="00866A94">
              <w:rPr>
                <w:rFonts w:ascii="Tahoma" w:hAnsi="Tahoma" w:cs="Tahoma"/>
              </w:rPr>
              <w:t>Family Services Australia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4A8B9F74" w:rsidR="00220EA5" w:rsidRPr="00AE5FC1" w:rsidRDefault="00866A94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54D3EC31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866A94" w:rsidRPr="00866A94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Family Services Australia</w:t>
      </w:r>
      <w:r w:rsidR="00866A94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6E7A996" w:rsidR="00B755F3" w:rsidRPr="00AE5FC1" w:rsidRDefault="007D40B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061D248" wp14:editId="23CCF87D">
                  <wp:extent cx="1190625" cy="1181100"/>
                  <wp:effectExtent l="0" t="0" r="9525" b="0"/>
                  <wp:docPr id="195840092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46A1CF2F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423000F7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29F1F425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1F73E8B1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6276008F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F75885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5F66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10AF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13DE5"/>
    <w:rsid w:val="00420FDC"/>
    <w:rsid w:val="00421A27"/>
    <w:rsid w:val="004309E1"/>
    <w:rsid w:val="00444454"/>
    <w:rsid w:val="0045222C"/>
    <w:rsid w:val="00465A01"/>
    <w:rsid w:val="00483008"/>
    <w:rsid w:val="00496F36"/>
    <w:rsid w:val="004B1952"/>
    <w:rsid w:val="004B54CA"/>
    <w:rsid w:val="004B6A50"/>
    <w:rsid w:val="004C1E93"/>
    <w:rsid w:val="004E1A20"/>
    <w:rsid w:val="004E4FCB"/>
    <w:rsid w:val="004E5CBF"/>
    <w:rsid w:val="00504130"/>
    <w:rsid w:val="00562FD1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A3E4C"/>
    <w:rsid w:val="007B0256"/>
    <w:rsid w:val="007C23CE"/>
    <w:rsid w:val="007C77E8"/>
    <w:rsid w:val="007D40BB"/>
    <w:rsid w:val="007F4EC6"/>
    <w:rsid w:val="007F577B"/>
    <w:rsid w:val="008027C3"/>
    <w:rsid w:val="0083177B"/>
    <w:rsid w:val="00837E24"/>
    <w:rsid w:val="00856C95"/>
    <w:rsid w:val="00862F8B"/>
    <w:rsid w:val="00866A94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41FB0"/>
    <w:rsid w:val="00953795"/>
    <w:rsid w:val="009645B3"/>
    <w:rsid w:val="00974189"/>
    <w:rsid w:val="009A5E0B"/>
    <w:rsid w:val="009B5348"/>
    <w:rsid w:val="009D5858"/>
    <w:rsid w:val="009E2FBE"/>
    <w:rsid w:val="00A616D6"/>
    <w:rsid w:val="00A65B13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027F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63072"/>
    <w:rsid w:val="00C84DD7"/>
    <w:rsid w:val="00C975D1"/>
    <w:rsid w:val="00CA7CF3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150B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5885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1047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UUEL Participant Scorecard - December 2024 quarter</dc:title>
  <dc:subject/>
  <dc:creator/>
  <cp:keywords>[SEC=OFFICIAL]</cp:keywords>
  <dc:description/>
  <cp:lastModifiedBy/>
  <cp:revision>1</cp:revision>
  <dcterms:created xsi:type="dcterms:W3CDTF">2025-02-27T23:48:00Z</dcterms:created>
  <dcterms:modified xsi:type="dcterms:W3CDTF">2025-02-27T23:53:00Z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v=2022.1;a=SHA256;h=D772E5C6D78E68C115A097EA76583754EC19211BA4EA458484F36EF0F3EDFB8B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6ca465a846da44b6924c370afebbd667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89AA178AA5BE17FD93B0F4D11B751F0B9B7B6A78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73AC4EAD9CE44ABE0D3975CCC32C94FA28991B0DAEA075717C6B657D5C5BAB9F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FF9F322B9B610BAEA4F6A83CF85F9B01</vt:lpwstr>
  </property>
  <property fmtid="{D5CDD505-2E9C-101B-9397-08002B2CF9AE}" pid="31" name="PM_Hash_Salt">
    <vt:lpwstr>97C137DE30552E9B46EC7C671DC2DD8C</vt:lpwstr>
  </property>
  <property fmtid="{D5CDD505-2E9C-101B-9397-08002B2CF9AE}" pid="32" name="PM_Hash_SHA1">
    <vt:lpwstr>4F363FF9B29DC3F6FB6DB4DD9CBE0255BC38B8E3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