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5FDEAC1" w:rsidR="00220EA5" w:rsidRPr="00AE5FC1" w:rsidRDefault="00FF2CC5" w:rsidP="003D3BE2">
            <w:pPr>
              <w:rPr>
                <w:rFonts w:ascii="Tahoma" w:hAnsi="Tahoma" w:cs="Tahoma"/>
              </w:rPr>
            </w:pPr>
            <w:r w:rsidRPr="00FF2CC5">
              <w:rPr>
                <w:rFonts w:ascii="Tahoma" w:hAnsi="Tahoma" w:cs="Tahoma"/>
              </w:rPr>
              <w:t>G-Force Employment Solutions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DE87FBC" w:rsidR="00220EA5" w:rsidRPr="00AE5FC1" w:rsidRDefault="00FF2CC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ABE19B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F2CC5" w:rsidRPr="00FF2CC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G-Force Employment Solutions</w:t>
      </w:r>
      <w:r w:rsidR="00FF2CC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568240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2BE30E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D564C6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20770523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43177089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343652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157B7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3652"/>
    <w:rsid w:val="00345E52"/>
    <w:rsid w:val="00346434"/>
    <w:rsid w:val="00364A30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309E1"/>
    <w:rsid w:val="00444454"/>
    <w:rsid w:val="0045222C"/>
    <w:rsid w:val="00465A01"/>
    <w:rsid w:val="00483008"/>
    <w:rsid w:val="00492A7E"/>
    <w:rsid w:val="00496F36"/>
    <w:rsid w:val="004B54CA"/>
    <w:rsid w:val="004B6A50"/>
    <w:rsid w:val="004C1E93"/>
    <w:rsid w:val="004E1A20"/>
    <w:rsid w:val="004E4FCB"/>
    <w:rsid w:val="004E5CBF"/>
    <w:rsid w:val="00504130"/>
    <w:rsid w:val="00535D1B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67449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1458A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  <w:rsid w:val="00FE0DFE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1053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UUEL Participant Scorecard - December 2024 quarter</dc:title>
  <dc:subject/>
  <dc:creator/>
  <cp:keywords>[SEC=OFFICIAL]</cp:keywords>
  <dc:description/>
  <cp:lastModifiedBy/>
  <cp:revision>1</cp:revision>
  <dcterms:created xsi:type="dcterms:W3CDTF">2025-02-27T23:50:00Z</dcterms:created>
  <dcterms:modified xsi:type="dcterms:W3CDTF">2025-02-27T23:53:00Z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v=2022.1;a=SHA256;h=CDF2885931B29C574EA60A9F7DC03CC833B55B534870673CC9B65D214FB67E6D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a0e47cd653434099b9fabadb280d8ec9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0213BF1533075638FE4FAF6CF9675E2D</vt:lpwstr>
  </property>
  <property fmtid="{D5CDD505-2E9C-101B-9397-08002B2CF9AE}" pid="31" name="PM_Hash_Salt">
    <vt:lpwstr>C4A2120E6CBF9135EFE39A4A1A62C835</vt:lpwstr>
  </property>
  <property fmtid="{D5CDD505-2E9C-101B-9397-08002B2CF9AE}" pid="32" name="PM_Hash_SHA1">
    <vt:lpwstr>6A35298900F0119A43DFE858C81ED789059AF480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