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BE0664D" w:rsidR="00220EA5" w:rsidRPr="00AE5FC1" w:rsidRDefault="004611A4" w:rsidP="003D3BE2">
            <w:pPr>
              <w:rPr>
                <w:rFonts w:ascii="Tahoma" w:hAnsi="Tahoma" w:cs="Tahoma"/>
              </w:rPr>
            </w:pPr>
            <w:r w:rsidRPr="004611A4">
              <w:rPr>
                <w:rFonts w:ascii="Tahoma" w:hAnsi="Tahoma" w:cs="Tahoma"/>
              </w:rPr>
              <w:t>Tursa Employment &amp; Training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0A301077" w:rsidR="00220EA5" w:rsidRPr="00AE5FC1" w:rsidRDefault="004611A4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45923504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4611A4" w:rsidRPr="004611A4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Tursa Employment &amp; Training</w:t>
      </w:r>
      <w:r w:rsidR="004611A4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64B3056D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38CE7D8B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068BB5EA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79463B2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</w:t>
      </w:r>
      <w:r w:rsidR="00F44797">
        <w:rPr>
          <w:rFonts w:ascii="Tahoma" w:hAnsi="Tahoma" w:cs="Tahoma"/>
        </w:rPr>
        <w:t xml:space="preserve"> </w:t>
      </w:r>
      <w:r w:rsidRPr="00F20197">
        <w:rPr>
          <w:rFonts w:ascii="Tahoma" w:hAnsi="Tahoma" w:cs="Tahoma"/>
        </w:rPr>
        <w:t xml:space="preserve">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6A72A7A7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B2043E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11A4"/>
    <w:rsid w:val="00465A01"/>
    <w:rsid w:val="00483008"/>
    <w:rsid w:val="00496F36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A4BA8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41FB0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873D3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043E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04A1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3086"/>
    <w:rsid w:val="00D672B1"/>
    <w:rsid w:val="00D81705"/>
    <w:rsid w:val="00D93F15"/>
    <w:rsid w:val="00DA243A"/>
    <w:rsid w:val="00DC59E8"/>
    <w:rsid w:val="00DD3AE7"/>
    <w:rsid w:val="00DF4294"/>
    <w:rsid w:val="00E00126"/>
    <w:rsid w:val="00E065AB"/>
    <w:rsid w:val="00E273E4"/>
    <w:rsid w:val="00E33D57"/>
    <w:rsid w:val="00E60A57"/>
    <w:rsid w:val="00E661B4"/>
    <w:rsid w:val="00E9040B"/>
    <w:rsid w:val="00EA4F61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1049</Characters>
  <Application>Microsoft Office Word</Application>
  <DocSecurity>0</DocSecurity>
  <Lines>45</Lines>
  <Paragraphs>27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TURS Participant Scorecard - December 2024 quarter</dc:title>
  <dc:subject/>
  <dc:creator/>
  <cp:keywords>[SEC=OFFICIAL]</cp:keywords>
  <dc:description/>
  <cp:lastModifiedBy/>
  <cp:revision>1</cp:revision>
  <dcterms:created xsi:type="dcterms:W3CDTF">2025-02-27T23:49:00Z</dcterms:created>
  <dcterms:modified xsi:type="dcterms:W3CDTF">2025-02-27T23:49:00Z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v=2022.1;a=SHA256;h=8486F353E6D43DB9360929241598BDC10BC9A2C9460661E4DC166137641601F7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e2a6be80fade424b8e8b3ba1dec28af1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536447C46636F0C966AC8AC08A534451</vt:lpwstr>
  </property>
  <property fmtid="{D5CDD505-2E9C-101B-9397-08002B2CF9AE}" pid="31" name="PM_Hash_Salt">
    <vt:lpwstr>5CC666A559A3BB3406C6AF51FB317DEE</vt:lpwstr>
  </property>
  <property fmtid="{D5CDD505-2E9C-101B-9397-08002B2CF9AE}" pid="32" name="PM_Hash_SHA1">
    <vt:lpwstr>F5E0F54C6F737A9F7C2850988DF2A1C441B50887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