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337C38F" w:rsidR="00220EA5" w:rsidRPr="00AE5FC1" w:rsidRDefault="00953830" w:rsidP="003D3BE2">
            <w:pPr>
              <w:rPr>
                <w:rFonts w:ascii="Tahoma" w:hAnsi="Tahoma" w:cs="Tahoma"/>
              </w:rPr>
            </w:pPr>
            <w:r w:rsidRPr="00953830">
              <w:rPr>
                <w:rFonts w:ascii="Tahoma" w:hAnsi="Tahoma" w:cs="Tahoma"/>
              </w:rPr>
              <w:t>CIM GROUP HOLDINGS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31DC427" w:rsidR="00220EA5" w:rsidRPr="00AE5FC1" w:rsidRDefault="0095383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8F3D65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53830" w:rsidRPr="0095383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CIM GROUP HOLDINGS PTY LTD</w:t>
      </w:r>
      <w:r w:rsidR="0095383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F5B634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7A9FCF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2BEAAC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B893AC1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190F90EC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B6BE0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46B8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7480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27EAE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B6BE0"/>
    <w:rsid w:val="007C23CE"/>
    <w:rsid w:val="007D40BB"/>
    <w:rsid w:val="007D5551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53830"/>
    <w:rsid w:val="009645B3"/>
    <w:rsid w:val="00974189"/>
    <w:rsid w:val="009A5E0B"/>
    <w:rsid w:val="009B3304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1046</Characters>
  <Application>Microsoft Office Word</Application>
  <DocSecurity>0</DocSecurity>
  <Lines>45</Lines>
  <Paragraphs>27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TTDL Participant Scorecard - December 2024 quarter</dc:title>
  <dc:subject/>
  <dc:creator/>
  <cp:keywords>[SEC=OFFICIAL]</cp:keywords>
  <dc:description/>
  <cp:lastModifiedBy/>
  <cp:revision>1</cp:revision>
  <dcterms:created xsi:type="dcterms:W3CDTF">2025-02-27T23:49:00Z</dcterms:created>
  <dcterms:modified xsi:type="dcterms:W3CDTF">2025-02-27T23:49:00Z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v=2022.1;a=SHA256;h=C95F270F4E4CBD3E6940036D6A1A6DFF0243D2A525ECF8ADD936C496909D7CF8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b7b93a0a332641608e26da590d30d76b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CAA91C05B1D82BECBA290329EA24A1CE</vt:lpwstr>
  </property>
  <property fmtid="{D5CDD505-2E9C-101B-9397-08002B2CF9AE}" pid="31" name="PM_Hash_Salt">
    <vt:lpwstr>4F3F92CDD9C2275FAAEDFEA0B27A48E5</vt:lpwstr>
  </property>
  <property fmtid="{D5CDD505-2E9C-101B-9397-08002B2CF9AE}" pid="32" name="PM_Hash_SHA1">
    <vt:lpwstr>4E9A9D494A7FE8A6111EA39C3C15C77118602478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