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3B47E2B9" w:rsidR="00220EA5" w:rsidRPr="00AE5FC1" w:rsidRDefault="00EC0C5C" w:rsidP="003D3BE2">
            <w:pPr>
              <w:rPr>
                <w:rFonts w:ascii="Tahoma" w:hAnsi="Tahoma" w:cs="Tahoma"/>
              </w:rPr>
            </w:pPr>
            <w:r w:rsidRPr="00EC0C5C">
              <w:rPr>
                <w:rFonts w:ascii="Tahoma" w:hAnsi="Tahoma" w:cs="Tahoma"/>
              </w:rPr>
              <w:t>Multiple Solutions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2A948DA4" w:rsidR="00220EA5" w:rsidRPr="00AE5FC1" w:rsidRDefault="00EC0C5C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79796AA5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EC0C5C" w:rsidRPr="00EC0C5C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Multiple Solutions</w:t>
      </w:r>
      <w:r w:rsidR="00EC0C5C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148EE13E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7A4DC516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1B2BCC6A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53E2ED77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</w:t>
      </w:r>
      <w:r w:rsidR="00F44797">
        <w:rPr>
          <w:rFonts w:ascii="Tahoma" w:hAnsi="Tahoma" w:cs="Tahoma"/>
        </w:rPr>
        <w:t xml:space="preserve"> </w:t>
      </w:r>
      <w:r w:rsidRPr="00F20197">
        <w:rPr>
          <w:rFonts w:ascii="Tahoma" w:hAnsi="Tahoma" w:cs="Tahoma"/>
        </w:rPr>
        <w:t xml:space="preserve">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566180B8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614ADF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920FF"/>
    <w:rsid w:val="002A2CF8"/>
    <w:rsid w:val="002A7B97"/>
    <w:rsid w:val="002B12BE"/>
    <w:rsid w:val="002B1D3D"/>
    <w:rsid w:val="002B5C3C"/>
    <w:rsid w:val="002D3AD8"/>
    <w:rsid w:val="00307CD2"/>
    <w:rsid w:val="00314A43"/>
    <w:rsid w:val="00316A46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FDC"/>
    <w:rsid w:val="00421A27"/>
    <w:rsid w:val="00444454"/>
    <w:rsid w:val="0045222C"/>
    <w:rsid w:val="00465A01"/>
    <w:rsid w:val="00483008"/>
    <w:rsid w:val="00496F36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14ADF"/>
    <w:rsid w:val="00621FC5"/>
    <w:rsid w:val="00625B53"/>
    <w:rsid w:val="006302EB"/>
    <w:rsid w:val="00637B02"/>
    <w:rsid w:val="00655772"/>
    <w:rsid w:val="00665FCD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E5A7B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3086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0C5C"/>
    <w:rsid w:val="00EC3BB1"/>
    <w:rsid w:val="00EC4E16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1035</Characters>
  <Application>Microsoft Office Word</Application>
  <DocSecurity>0</DocSecurity>
  <Lines>45</Lines>
  <Paragraphs>27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2025-02-27T23:16:00Z</dcterms:created>
  <dcterms:modified xsi:type="dcterms:W3CDTF">2025-02-27T23:17:00Z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v=2022.1;a=SHA256;h=E1ABDCE53EB101A8B9072D7C311DDC8FA622EAC64A0346C0FB3A95C3AA299ACB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85efc545651344fb9c7647644e605373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4DE614D993C2CEB4FB40A42E2307A6FF</vt:lpwstr>
  </property>
  <property fmtid="{D5CDD505-2E9C-101B-9397-08002B2CF9AE}" pid="31" name="PM_Hash_Salt">
    <vt:lpwstr>3CA36F71CA76610CB9EE1C497BA786ED</vt:lpwstr>
  </property>
  <property fmtid="{D5CDD505-2E9C-101B-9397-08002B2CF9AE}" pid="32" name="PM_Hash_SHA1">
    <vt:lpwstr>856A257E2AD6A36B9F603E7EB634B1A86427ABC9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