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360963A" w:rsidR="00220EA5" w:rsidRPr="00AE5FC1" w:rsidRDefault="00B02468" w:rsidP="003D3BE2">
            <w:pPr>
              <w:rPr>
                <w:rFonts w:ascii="Tahoma" w:hAnsi="Tahoma" w:cs="Tahoma"/>
              </w:rPr>
            </w:pPr>
            <w:r w:rsidRPr="00B02468">
              <w:rPr>
                <w:rFonts w:ascii="Tahoma" w:hAnsi="Tahoma" w:cs="Tahoma"/>
              </w:rPr>
              <w:t>Ability WA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C3DB358" w:rsidR="00220EA5" w:rsidRPr="00AE5FC1" w:rsidRDefault="00B0246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204C26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02468" w:rsidRPr="00B0246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Ability WA</w:t>
      </w:r>
      <w:r w:rsidR="00B0246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BA2AD2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D35FFC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A8937F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53F2318C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676389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38246E16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676389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85F20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76389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470E3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2468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C4E16"/>
    <w:rsid w:val="00EE0C71"/>
    <w:rsid w:val="00EE4E6C"/>
    <w:rsid w:val="00EF06C4"/>
    <w:rsid w:val="00F20197"/>
    <w:rsid w:val="00F21F26"/>
    <w:rsid w:val="00F27B74"/>
    <w:rsid w:val="00F30AFE"/>
    <w:rsid w:val="00F44797"/>
    <w:rsid w:val="00F537F5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44</Lines>
  <Paragraphs>27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TTBD Participant Scorecard - December 2024 quarter</dc:title>
  <dc:subject/>
  <dc:creator/>
  <cp:keywords>[SEC=OFFICIAL]</cp:keywords>
  <dc:description/>
  <cp:lastModifiedBy/>
  <cp:revision>1</cp:revision>
  <dcterms:created xsi:type="dcterms:W3CDTF">2025-02-27T22:49:00Z</dcterms:created>
  <dcterms:modified xsi:type="dcterms:W3CDTF">2025-02-27T22:49:00Z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v=2022.1;a=SHA256;h=C689AEAFE191356419904DB659C9D7B4B0C89DDB1FCC4D9C1CAFCE8D17A42CE2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cafab5e0d1ba4b238d95849300a866be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7F527646A14389600B55B56D219F1138</vt:lpwstr>
  </property>
  <property fmtid="{D5CDD505-2E9C-101B-9397-08002B2CF9AE}" pid="31" name="PM_Hash_Salt">
    <vt:lpwstr>2259F2245CF3A212FAB72D8349AA56C6</vt:lpwstr>
  </property>
  <property fmtid="{D5CDD505-2E9C-101B-9397-08002B2CF9AE}" pid="32" name="PM_Hash_SHA1">
    <vt:lpwstr>228EB46AD43C34308F8E270FDD7A7DE0993FDF36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