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6659B0B0" w:rsidR="00220EA5" w:rsidRPr="00AE5FC1" w:rsidRDefault="00BB1174" w:rsidP="003D3BE2">
            <w:pPr>
              <w:rPr>
                <w:rFonts w:ascii="Tahoma" w:hAnsi="Tahoma" w:cs="Tahoma"/>
              </w:rPr>
            </w:pPr>
            <w:r w:rsidRPr="00C741F4">
              <w:rPr>
                <w:rFonts w:ascii="Tahoma" w:hAnsi="Tahoma" w:cs="Tahoma"/>
              </w:rPr>
              <w:t>SUREWAY EMPLOYMENT AND TRAINING PTY LTD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1687E8E2" w:rsidR="00220EA5" w:rsidRPr="00AE5FC1" w:rsidRDefault="00C741F4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7D1D4155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BB1174" w:rsidRPr="00C741F4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SUREWAY EMPLOYMENT AND TRAINING PTY LTD</w:t>
      </w:r>
      <w:r w:rsidR="00BB1174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6E7A996" w:rsidR="00B755F3" w:rsidRPr="00AE5FC1" w:rsidRDefault="007D40B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61D248" wp14:editId="23CCF87D">
                  <wp:extent cx="1190625" cy="1181100"/>
                  <wp:effectExtent l="0" t="0" r="9525" b="0"/>
                  <wp:docPr id="195840092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02A990FC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1886B3B9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66605416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69355F19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665D63A6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1F626E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626E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13DE5"/>
    <w:rsid w:val="00420FDC"/>
    <w:rsid w:val="00421A27"/>
    <w:rsid w:val="00444454"/>
    <w:rsid w:val="0045222C"/>
    <w:rsid w:val="00465A01"/>
    <w:rsid w:val="00483008"/>
    <w:rsid w:val="00496F36"/>
    <w:rsid w:val="004B54CA"/>
    <w:rsid w:val="004B6A50"/>
    <w:rsid w:val="004C1E93"/>
    <w:rsid w:val="004D7E5C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85D2A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53795"/>
    <w:rsid w:val="009645B3"/>
    <w:rsid w:val="00974189"/>
    <w:rsid w:val="009A5C97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1174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741F4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3086"/>
    <w:rsid w:val="00D672B1"/>
    <w:rsid w:val="00D81705"/>
    <w:rsid w:val="00D93F15"/>
    <w:rsid w:val="00DA243A"/>
    <w:rsid w:val="00DC59E8"/>
    <w:rsid w:val="00DF0A70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1069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Participant Scorecard - October 2024</vt:lpstr>
    </vt:vector>
  </TitlesOfParts>
  <Company>Department of Social Services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SURE Participant Scorecard - December 2024 quarter</dc:title>
  <dc:subject/>
  <dc:creator>COLE, Amber</dc:creator>
  <cp:keywords>[SEC=OFFICIAL]</cp:keywords>
  <dc:description/>
  <cp:lastModifiedBy>COLE, Amber</cp:lastModifiedBy>
  <cp:revision>4</cp:revision>
  <dcterms:created xsi:type="dcterms:W3CDTF">2025-02-14T01:27:00Z</dcterms:created>
  <dcterms:modified xsi:type="dcterms:W3CDTF">2025-03-03T04:48:00Z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v=2022.1;a=SHA256;h=A7FA3101E0E1C1FA5B820C454575EF1F964AA49C896B730DE04ECEA284EA49FD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073c603b07554ceab0e7d12d58426214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6BB544838553CF627E153F40BD40C86C</vt:lpwstr>
  </property>
  <property fmtid="{D5CDD505-2E9C-101B-9397-08002B2CF9AE}" pid="32" name="PM_Hash_Salt">
    <vt:lpwstr>3D869004F477A0FCA0424A15441D165E</vt:lpwstr>
  </property>
  <property fmtid="{D5CDD505-2E9C-101B-9397-08002B2CF9AE}" pid="33" name="PM_Hash_SHA1">
    <vt:lpwstr>9AE84458BD38D0D40BCFE0980098B6A94115FC1A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