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D0BEABE" w:rsidR="00220EA5" w:rsidRPr="00AE5FC1" w:rsidRDefault="00791E81" w:rsidP="003D3BE2">
            <w:pPr>
              <w:rPr>
                <w:rFonts w:ascii="Tahoma" w:hAnsi="Tahoma" w:cs="Tahoma"/>
              </w:rPr>
            </w:pPr>
            <w:r w:rsidRPr="00791E81">
              <w:rPr>
                <w:rFonts w:ascii="Tahoma" w:hAnsi="Tahoma" w:cs="Tahoma"/>
              </w:rPr>
              <w:t>SYC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967AB86" w:rsidR="00220EA5" w:rsidRPr="00AE5FC1" w:rsidRDefault="00791E8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DAD92F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91E81" w:rsidRPr="00791E8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SYC Ltd</w:t>
      </w:r>
      <w:r w:rsidR="00791E8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71CD545" w:rsidR="00B755F3" w:rsidRPr="00AE5FC1" w:rsidRDefault="00791E8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82E8564" wp14:editId="5BC0388D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95BC18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5B4EFA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CD0EA2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B0F113B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68662F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83BB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D3E97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3BBE"/>
    <w:rsid w:val="00784DA4"/>
    <w:rsid w:val="00785261"/>
    <w:rsid w:val="00791E8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33D6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84367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439BC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1014</Characters>
  <Application>Microsoft Office Word</Application>
  <DocSecurity>0</DocSecurity>
  <Lines>44</Lines>
  <Paragraphs>27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2025-02-27T23:13:00Z</dcterms:created>
  <dcterms:modified xsi:type="dcterms:W3CDTF">2025-02-27T23:13:00Z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v=2022.1;a=SHA256;h=CA11C66666EDB0A13B217448C1A61DC52218128A0F6D219B3A18D7B1C36ACC74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6c50371ab27b44a4a70467f01e87fe99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CB3C4AB930C5C7C9707337A0B23CF994</vt:lpwstr>
  </property>
  <property fmtid="{D5CDD505-2E9C-101B-9397-08002B2CF9AE}" pid="31" name="PM_Hash_Salt">
    <vt:lpwstr>60E35AB8E687D7BC166C6EE254CFB879</vt:lpwstr>
  </property>
  <property fmtid="{D5CDD505-2E9C-101B-9397-08002B2CF9AE}" pid="32" name="PM_Hash_SHA1">
    <vt:lpwstr>9C6BEA0E0DADFA80731B2CC03B6CD6FA854913CA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