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51D46C6E" w:rsidR="00220EA5" w:rsidRPr="00AE5FC1" w:rsidRDefault="00F23BF5" w:rsidP="003D3BE2">
            <w:pPr>
              <w:rPr>
                <w:rFonts w:ascii="Tahoma" w:hAnsi="Tahoma" w:cs="Tahoma"/>
              </w:rPr>
            </w:pPr>
            <w:proofErr w:type="spellStart"/>
            <w:r w:rsidRPr="00F23BF5">
              <w:rPr>
                <w:rFonts w:ascii="Tahoma" w:hAnsi="Tahoma" w:cs="Tahoma"/>
              </w:rPr>
              <w:t>Mobo</w:t>
            </w:r>
            <w:proofErr w:type="spellEnd"/>
            <w:r w:rsidRPr="00F23BF5">
              <w:rPr>
                <w:rFonts w:ascii="Tahoma" w:hAnsi="Tahoma" w:cs="Tahoma"/>
              </w:rPr>
              <w:t xml:space="preserve"> Group Australia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1A80D54D" w:rsidR="00220EA5" w:rsidRPr="00AE5FC1" w:rsidRDefault="00F20197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December</w:t>
            </w:r>
            <w:r w:rsidR="00220EA5" w:rsidRPr="00AE5FC1">
              <w:rPr>
                <w:rFonts w:ascii="Tahoma" w:hAnsi="Tahoma" w:cs="Tahoma"/>
              </w:rPr>
              <w:t xml:space="preserve"> 202</w:t>
            </w:r>
            <w:r>
              <w:rPr>
                <w:rFonts w:ascii="Tahoma" w:hAnsi="Tahoma" w:cs="Tahoma"/>
              </w:rPr>
              <w:t>4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77972FE6" w:rsidR="00220EA5" w:rsidRPr="00AE5FC1" w:rsidRDefault="00F23BF5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063AFC60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proofErr w:type="spellStart"/>
      <w:r w:rsidR="00F23BF5" w:rsidRPr="00F23BF5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Mobo</w:t>
      </w:r>
      <w:proofErr w:type="spellEnd"/>
      <w:r w:rsidR="00F23BF5" w:rsidRPr="00F23BF5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Group Australia</w:t>
      </w:r>
      <w:r w:rsidR="00F23BF5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9007AC4" w:rsidR="00B755F3" w:rsidRPr="00AE5FC1" w:rsidRDefault="001C567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2729DC7" wp14:editId="121BAD58">
                  <wp:extent cx="1190625" cy="1181100"/>
                  <wp:effectExtent l="0" t="0" r="9525" b="0"/>
                  <wp:docPr id="74527782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66E7A996" w:rsidR="00B755F3" w:rsidRPr="00AE5FC1" w:rsidRDefault="007D40BB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061D248" wp14:editId="23CCF87D">
                  <wp:extent cx="1190625" cy="1181100"/>
                  <wp:effectExtent l="0" t="0" r="9525" b="0"/>
                  <wp:docPr id="1958400928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0A2E894F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0413E46B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1B8623B0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15F7237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27EDD889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provider</w:t>
      </w:r>
      <w:r w:rsidR="001D4BB0">
        <w:rPr>
          <w:rFonts w:ascii="Tahoma" w:hAnsi="Tahoma" w:cs="Tahoma"/>
        </w:rPr>
        <w:t>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705A3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668EA"/>
    <w:rsid w:val="0017157A"/>
    <w:rsid w:val="001A768C"/>
    <w:rsid w:val="001B3168"/>
    <w:rsid w:val="001B743E"/>
    <w:rsid w:val="001C5674"/>
    <w:rsid w:val="001D4BB0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13DE5"/>
    <w:rsid w:val="00420FDC"/>
    <w:rsid w:val="00421A27"/>
    <w:rsid w:val="00444454"/>
    <w:rsid w:val="0045222C"/>
    <w:rsid w:val="00465A01"/>
    <w:rsid w:val="00483008"/>
    <w:rsid w:val="00496F36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0222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100E8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D6548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6C95"/>
    <w:rsid w:val="00862F8B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3086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C4E16"/>
    <w:rsid w:val="00EE0C71"/>
    <w:rsid w:val="00EF06C4"/>
    <w:rsid w:val="00F20197"/>
    <w:rsid w:val="00F21F26"/>
    <w:rsid w:val="00F23BF5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1037</Characters>
  <Application>Microsoft Office Word</Application>
  <DocSecurity>0</DocSecurity>
  <Lines>45</Lines>
  <Paragraphs>27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2025-02-27T23:15:00Z</dcterms:created>
  <dcterms:modified xsi:type="dcterms:W3CDTF">2025-02-27T23:15:00Z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v=2022.1;a=SHA256;h=09C68EF4E48C6AC4F028A91DEC224E0511130C4422DCD8663EB688816D24BAB3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ae7b71514ff64919befadfd8823a7c7a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89AA178AA5BE17FD93B0F4D11B751F0B9B7B6A78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73AC4EAD9CE44ABE0D3975CCC32C94FA28991B0DAEA075717C6B657D5C5BAB9F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F8C64887297485A703527AB56FFFAC55</vt:lpwstr>
  </property>
  <property fmtid="{D5CDD505-2E9C-101B-9397-08002B2CF9AE}" pid="31" name="PM_Hash_Salt">
    <vt:lpwstr>DC3665492C1BBF7E5AE71D07B2106ED3</vt:lpwstr>
  </property>
  <property fmtid="{D5CDD505-2E9C-101B-9397-08002B2CF9AE}" pid="32" name="PM_Hash_SHA1">
    <vt:lpwstr>DC4FC2954AF174E8AE76593D3381D894DF76751E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