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0A41597" w:rsidR="00220EA5" w:rsidRPr="00AE5FC1" w:rsidRDefault="00007F07" w:rsidP="003D3BE2">
            <w:pPr>
              <w:rPr>
                <w:rFonts w:ascii="Tahoma" w:hAnsi="Tahoma" w:cs="Tahoma"/>
              </w:rPr>
            </w:pPr>
            <w:r w:rsidRPr="00007F07">
              <w:rPr>
                <w:rFonts w:ascii="Tahoma" w:hAnsi="Tahoma" w:cs="Tahoma"/>
              </w:rPr>
              <w:t>LINKS COMMUNITY SERVICES INC.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E709D2D" w:rsidR="00220EA5" w:rsidRPr="00AE5FC1" w:rsidRDefault="00007F0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37F254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07F07" w:rsidRPr="00007F0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LINKS COMMUNITY SERVICES INC.</w:t>
      </w:r>
      <w:r w:rsidR="00007F0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853CD82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7F3A028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312166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332987A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74A3D05C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4F7482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07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C7105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D7B5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4F7482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D0DD8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4211C"/>
    <w:rsid w:val="00E60A57"/>
    <w:rsid w:val="00E661B4"/>
    <w:rsid w:val="00E9040B"/>
    <w:rsid w:val="00EC0445"/>
    <w:rsid w:val="00EC3BB1"/>
    <w:rsid w:val="00EC4E16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1053</Characters>
  <Application>Microsoft Office Word</Application>
  <DocSecurity>0</DocSecurity>
  <Lines>45</Lines>
  <Paragraphs>27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2025-02-27T23:16:00Z</dcterms:created>
  <dcterms:modified xsi:type="dcterms:W3CDTF">2025-02-27T23:16:00Z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v=2022.1;a=SHA256;h=FA3A52CACCEB7CA20F391874E0B8BD48130D306DF51BC9F2481B94A100C61A33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c455f21321d9460c8ec4b2977d882ab8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DDC68DADF5C2CD20882F1FE53CECEF72</vt:lpwstr>
  </property>
  <property fmtid="{D5CDD505-2E9C-101B-9397-08002B2CF9AE}" pid="31" name="PM_Hash_Salt">
    <vt:lpwstr>A025BBB7D5ED106029BEF5E3A17CF489</vt:lpwstr>
  </property>
  <property fmtid="{D5CDD505-2E9C-101B-9397-08002B2CF9AE}" pid="32" name="PM_Hash_SHA1">
    <vt:lpwstr>90B2AE45CEA55494DCCBF384B41848118C14FD94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