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F921CCF" w:rsidR="00220EA5" w:rsidRPr="00AE5FC1" w:rsidRDefault="00F30FA6" w:rsidP="003D3BE2">
            <w:pPr>
              <w:rPr>
                <w:rFonts w:ascii="Tahoma" w:hAnsi="Tahoma" w:cs="Tahoma"/>
              </w:rPr>
            </w:pPr>
            <w:r w:rsidRPr="00F30FA6">
              <w:rPr>
                <w:rFonts w:ascii="Tahoma" w:hAnsi="Tahoma" w:cs="Tahoma"/>
              </w:rPr>
              <w:t>The Salvation Army Employment Plus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9DA865A" w:rsidR="00220EA5" w:rsidRPr="00AE5FC1" w:rsidRDefault="00F30FA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5B257C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30FA6" w:rsidRPr="00F30FA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Salvation Army Employment Plus</w:t>
      </w:r>
      <w:r w:rsidR="00F30FA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8F366F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8D048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8D7094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EBB1AE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5E4DBA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705B80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5E4DBA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3F7577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C5D42"/>
    <w:rsid w:val="005D5CC0"/>
    <w:rsid w:val="005E2A91"/>
    <w:rsid w:val="005E4DBA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1995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8168E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30FA6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1061</Characters>
  <Application>Microsoft Office Word</Application>
  <DocSecurity>0</DocSecurity>
  <Lines>45</Lines>
  <Paragraphs>27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2025-02-27T23:16:00Z</dcterms:created>
  <dcterms:modified xsi:type="dcterms:W3CDTF">2025-02-27T23:16:00Z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v=2022.1;a=SHA256;h=9CC525780C94ECF402514EA0751DF6FF00BE96A739B558F3119D1B7EAE575141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3e9a4c50bd7b4214baf73c948b090c17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F9960776A789A2A8F18AABFB63DC549C</vt:lpwstr>
  </property>
  <property fmtid="{D5CDD505-2E9C-101B-9397-08002B2CF9AE}" pid="31" name="PM_Hash_Salt">
    <vt:lpwstr>E88CE357E5BE2BED3D7EFD0F4F8397AA</vt:lpwstr>
  </property>
  <property fmtid="{D5CDD505-2E9C-101B-9397-08002B2CF9AE}" pid="32" name="PM_Hash_SHA1">
    <vt:lpwstr>CBA771A7E48517B7E1C36ADEB0B97C816EC275B3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