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3AA28935" w:rsidR="00220EA5" w:rsidRPr="00AE5FC1" w:rsidRDefault="009E59EA" w:rsidP="003D3BE2">
            <w:pPr>
              <w:rPr>
                <w:rFonts w:ascii="Tahoma" w:hAnsi="Tahoma" w:cs="Tahoma"/>
              </w:rPr>
            </w:pPr>
            <w:r w:rsidRPr="009E59EA">
              <w:rPr>
                <w:rFonts w:ascii="Tahoma" w:hAnsi="Tahoma" w:cs="Tahoma"/>
              </w:rPr>
              <w:t xml:space="preserve">ECHO </w:t>
            </w:r>
            <w:r w:rsidR="00F852A8" w:rsidRPr="009E59EA">
              <w:rPr>
                <w:rFonts w:ascii="Tahoma" w:hAnsi="Tahoma" w:cs="Tahoma"/>
              </w:rPr>
              <w:t>AUSTRALIA INC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05BA375E" w:rsidR="00220EA5" w:rsidRPr="00AE5FC1" w:rsidRDefault="009E59EA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445547A9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9E59EA" w:rsidRPr="009E59EA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ECHO </w:t>
      </w:r>
      <w:r w:rsidR="00F852A8" w:rsidRPr="009E59EA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AUSTRALIA INC</w:t>
      </w:r>
      <w:r w:rsidR="00F852A8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404DF807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46A84438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08768A67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6C782806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537F0521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827E4E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E4EDF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44454"/>
    <w:rsid w:val="0045222C"/>
    <w:rsid w:val="00465A01"/>
    <w:rsid w:val="00483008"/>
    <w:rsid w:val="00496F36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378B1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27E4E"/>
    <w:rsid w:val="0083177B"/>
    <w:rsid w:val="00837E24"/>
    <w:rsid w:val="00856C95"/>
    <w:rsid w:val="00862F8B"/>
    <w:rsid w:val="00882C99"/>
    <w:rsid w:val="00885577"/>
    <w:rsid w:val="0089102E"/>
    <w:rsid w:val="00894960"/>
    <w:rsid w:val="00896DC1"/>
    <w:rsid w:val="00897429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C97"/>
    <w:rsid w:val="009A5E0B"/>
    <w:rsid w:val="009B5348"/>
    <w:rsid w:val="009D5858"/>
    <w:rsid w:val="009E2FBE"/>
    <w:rsid w:val="009E59EA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852A8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1033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October 2024</vt:lpstr>
    </vt:vector>
  </TitlesOfParts>
  <Company>Department of Social Services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REPS Participant Scorecard - December 2024 quarter</dc:title>
  <dc:subject/>
  <dc:creator>COLE, Amber</dc:creator>
  <cp:keywords>[SEC=OFFICIAL]</cp:keywords>
  <dc:description/>
  <cp:lastModifiedBy>COLE, Amber</cp:lastModifiedBy>
  <cp:revision>4</cp:revision>
  <dcterms:created xsi:type="dcterms:W3CDTF">2025-02-14T00:21:00Z</dcterms:created>
  <dcterms:modified xsi:type="dcterms:W3CDTF">2025-03-03T04:49:00Z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v=2022.1;a=SHA256;h=627946CBC3FE443D3E7A541EDCDB961F8388394AF8D5BAC3DA0582FE6C2D0A7C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9f186d2dca9e4f18b1f4831e57b890be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DF58FE0F063D89214626E4619BE29A8C</vt:lpwstr>
  </property>
  <property fmtid="{D5CDD505-2E9C-101B-9397-08002B2CF9AE}" pid="32" name="PM_Hash_Salt">
    <vt:lpwstr>A7E5FBE7D8B1AA1B9A3C15887E49D733</vt:lpwstr>
  </property>
  <property fmtid="{D5CDD505-2E9C-101B-9397-08002B2CF9AE}" pid="33" name="PM_Hash_SHA1">
    <vt:lpwstr>FE33572916BD22D3D81C6D1D0798B6BC457C0928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