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0F195EF4" w:rsidR="00220EA5" w:rsidRPr="00AE5FC1" w:rsidRDefault="00DD058A" w:rsidP="003D3BE2">
            <w:pPr>
              <w:rPr>
                <w:rFonts w:ascii="Tahoma" w:hAnsi="Tahoma" w:cs="Tahoma"/>
              </w:rPr>
            </w:pPr>
            <w:r w:rsidRPr="006969B1">
              <w:rPr>
                <w:rFonts w:ascii="Tahoma" w:hAnsi="Tahoma" w:cs="Tahoma"/>
              </w:rPr>
              <w:t>CAMPBELL PAGE LIMITED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3BA6ADEB" w:rsidR="00220EA5" w:rsidRPr="00AE5FC1" w:rsidRDefault="006969B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3D659EA1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DD058A" w:rsidRPr="006969B1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CAMPBELL PAGE LIMITED</w:t>
      </w:r>
      <w:r w:rsidR="00DD058A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6E7A996" w:rsidR="00B755F3" w:rsidRPr="00AE5FC1" w:rsidRDefault="007D40BB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061D248" wp14:editId="23CCF87D">
                  <wp:extent cx="1190625" cy="1181100"/>
                  <wp:effectExtent l="0" t="0" r="9525" b="0"/>
                  <wp:docPr id="195840092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27D0821E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02CA594D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5B5C6638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314E6C00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3E7B6A3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B9377E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E4EDF"/>
    <w:rsid w:val="000F1F9F"/>
    <w:rsid w:val="000F794C"/>
    <w:rsid w:val="00121206"/>
    <w:rsid w:val="00130DC0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2E7C78"/>
    <w:rsid w:val="00307CD2"/>
    <w:rsid w:val="00314A43"/>
    <w:rsid w:val="0032785C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13DE5"/>
    <w:rsid w:val="00420FDC"/>
    <w:rsid w:val="00421A27"/>
    <w:rsid w:val="00444454"/>
    <w:rsid w:val="0045222C"/>
    <w:rsid w:val="00465A01"/>
    <w:rsid w:val="00483008"/>
    <w:rsid w:val="00496F36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1E38"/>
    <w:rsid w:val="00673ACD"/>
    <w:rsid w:val="00683A84"/>
    <w:rsid w:val="006931A8"/>
    <w:rsid w:val="006963FC"/>
    <w:rsid w:val="006969B1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6C95"/>
    <w:rsid w:val="00862F8B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34C2"/>
    <w:rsid w:val="00B9377E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15901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D058A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1040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 Participant Scorecard - October 2024</vt:lpstr>
    </vt:vector>
  </TitlesOfParts>
  <Company>Department of Social Services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OASI Participant Scorecard - December 2024 quarter</dc:title>
  <dc:subject/>
  <dc:creator>COLE, Amber</dc:creator>
  <cp:keywords>[SEC=OFFICIAL]</cp:keywords>
  <dc:description/>
  <cp:lastModifiedBy>COLE, Amber</cp:lastModifiedBy>
  <cp:revision>4</cp:revision>
  <dcterms:created xsi:type="dcterms:W3CDTF">2025-02-14T00:13:00Z</dcterms:created>
  <dcterms:modified xsi:type="dcterms:W3CDTF">2025-03-03T04:50:00Z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v=2022.1;a=SHA256;h=88EAFC71944CDDB64C54092D11AF5D177A642DA707C93E0C78C2C4789D2E99A4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13c12be498144a32ad3cdaa351eb0d7d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EE17FFEC861ABFD87C7BD7F93FE4AE9D831EA53F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DADAEB7F2F85D2CA502E68CFF7142ED4DD22B14FA576F52AA5E98E6D23796984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DD659BB12B3EED6F28455A569523A806</vt:lpwstr>
  </property>
  <property fmtid="{D5CDD505-2E9C-101B-9397-08002B2CF9AE}" pid="32" name="PM_Hash_Salt">
    <vt:lpwstr>64F19AB89E325B1E0FA9AB0F888C8FAC</vt:lpwstr>
  </property>
  <property fmtid="{D5CDD505-2E9C-101B-9397-08002B2CF9AE}" pid="33" name="PM_Hash_SHA1">
    <vt:lpwstr>348A45C504CADA336378A85BEDBE4714241C4E55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