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74188BB3" w:rsidR="00220EA5" w:rsidRPr="00AE5FC1" w:rsidRDefault="000A5070" w:rsidP="003D3BE2">
            <w:pPr>
              <w:rPr>
                <w:rFonts w:ascii="Tahoma" w:hAnsi="Tahoma" w:cs="Tahoma"/>
              </w:rPr>
            </w:pPr>
            <w:r w:rsidRPr="000A5070">
              <w:rPr>
                <w:rFonts w:ascii="Tahoma" w:hAnsi="Tahoma" w:cs="Tahoma"/>
              </w:rPr>
              <w:t>NOVA Employment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1C3F1A49" w:rsidR="00220EA5" w:rsidRPr="00AE5FC1" w:rsidRDefault="000A5070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171C657E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0A5070" w:rsidRPr="000A5070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NOVA Employment</w:t>
      </w:r>
      <w:r w:rsidR="000A5070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66E7A996" w:rsidR="00B755F3" w:rsidRPr="00AE5FC1" w:rsidRDefault="007D40BB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061D248" wp14:editId="23CCF87D">
                  <wp:extent cx="1190625" cy="1181100"/>
                  <wp:effectExtent l="0" t="0" r="9525" b="0"/>
                  <wp:docPr id="1958400928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5D28113B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01D17FFF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51C8076B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1B38621E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2A897A5C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053DC2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DC2"/>
    <w:rsid w:val="00053FE5"/>
    <w:rsid w:val="00066D36"/>
    <w:rsid w:val="00090110"/>
    <w:rsid w:val="000970D2"/>
    <w:rsid w:val="000A5070"/>
    <w:rsid w:val="000B0C39"/>
    <w:rsid w:val="000B3A1D"/>
    <w:rsid w:val="000B64C4"/>
    <w:rsid w:val="000E13EB"/>
    <w:rsid w:val="000E4EDF"/>
    <w:rsid w:val="000F1F9F"/>
    <w:rsid w:val="00121206"/>
    <w:rsid w:val="00130DC0"/>
    <w:rsid w:val="001668EA"/>
    <w:rsid w:val="0017157A"/>
    <w:rsid w:val="001A768C"/>
    <w:rsid w:val="001B28F9"/>
    <w:rsid w:val="001B3168"/>
    <w:rsid w:val="001B743E"/>
    <w:rsid w:val="001C5674"/>
    <w:rsid w:val="001E630D"/>
    <w:rsid w:val="001F2F6E"/>
    <w:rsid w:val="001F44AD"/>
    <w:rsid w:val="001F775A"/>
    <w:rsid w:val="00201B46"/>
    <w:rsid w:val="00207FB9"/>
    <w:rsid w:val="002153A3"/>
    <w:rsid w:val="0022091D"/>
    <w:rsid w:val="00220EA5"/>
    <w:rsid w:val="00251C5B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15562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1A20"/>
    <w:rsid w:val="004E4FCB"/>
    <w:rsid w:val="004E5CBF"/>
    <w:rsid w:val="00504130"/>
    <w:rsid w:val="00565CDB"/>
    <w:rsid w:val="00566B5D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93A5B"/>
    <w:rsid w:val="006963FC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D40B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053"/>
    <w:rsid w:val="00A7266B"/>
    <w:rsid w:val="00A75704"/>
    <w:rsid w:val="00A7709B"/>
    <w:rsid w:val="00A915E8"/>
    <w:rsid w:val="00A919D3"/>
    <w:rsid w:val="00AB1629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1741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43D58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1029</Characters>
  <Application>Microsoft Office Word</Application>
  <DocSecurity>0</DocSecurity>
  <Lines>45</Lines>
  <Paragraphs>27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2025-02-27T21:20:00Z</dcterms:created>
  <dcterms:modified xsi:type="dcterms:W3CDTF">2025-02-27T21:20:00Z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v=2022.1;a=SHA256;h=1D1DB70376C0A5B5B12CA4862CF96FDC8E21243D9D2B115EE577F6386E758C20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4622d3c5fd704ea19dcb61a0ad994c53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38AFA5809F7EC137E1FEA169F01F512D</vt:lpwstr>
  </property>
  <property fmtid="{D5CDD505-2E9C-101B-9397-08002B2CF9AE}" pid="31" name="PM_Hash_Salt">
    <vt:lpwstr>2060CC74CFEE9B1FA5F8006FFC1A017C</vt:lpwstr>
  </property>
  <property fmtid="{D5CDD505-2E9C-101B-9397-08002B2CF9AE}" pid="32" name="PM_Hash_SHA1">
    <vt:lpwstr>14B682BB8AC3763B968D91188B5A7225596666EB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