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94B6AE4" w:rsidR="00220EA5" w:rsidRPr="00AE5FC1" w:rsidRDefault="00B120B9" w:rsidP="003D3BE2">
            <w:pPr>
              <w:rPr>
                <w:rFonts w:ascii="Tahoma" w:hAnsi="Tahoma" w:cs="Tahoma"/>
              </w:rPr>
            </w:pPr>
            <w:proofErr w:type="spellStart"/>
            <w:r w:rsidRPr="00B120B9">
              <w:rPr>
                <w:rFonts w:ascii="Tahoma" w:hAnsi="Tahoma" w:cs="Tahoma"/>
              </w:rPr>
              <w:t>CoAct</w:t>
            </w:r>
            <w:proofErr w:type="spell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C7210C3" w:rsidR="00220EA5" w:rsidRPr="00AE5FC1" w:rsidRDefault="00B120B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710D7322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B120B9" w:rsidRPr="00B120B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CoAct</w:t>
      </w:r>
      <w:proofErr w:type="spellEnd"/>
      <w:r w:rsidR="00B120B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A5B4C0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ABCDC4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121DA3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7DF3E7D7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72228851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790DAF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0DD4"/>
    <w:rsid w:val="000E13EB"/>
    <w:rsid w:val="000F1F9F"/>
    <w:rsid w:val="00121206"/>
    <w:rsid w:val="0012165C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1FFF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6F76D7"/>
    <w:rsid w:val="00723473"/>
    <w:rsid w:val="007260DD"/>
    <w:rsid w:val="00755DAD"/>
    <w:rsid w:val="007820EE"/>
    <w:rsid w:val="00784DA4"/>
    <w:rsid w:val="00785261"/>
    <w:rsid w:val="00790DAF"/>
    <w:rsid w:val="007928B6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457CA"/>
    <w:rsid w:val="00953795"/>
    <w:rsid w:val="009645B3"/>
    <w:rsid w:val="00974189"/>
    <w:rsid w:val="009A5E0B"/>
    <w:rsid w:val="009B5348"/>
    <w:rsid w:val="009D5858"/>
    <w:rsid w:val="009E2FBE"/>
    <w:rsid w:val="00A278FF"/>
    <w:rsid w:val="00A616D6"/>
    <w:rsid w:val="00A72053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120B9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44</Lines>
  <Paragraphs>27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2025-02-27T04:21:00Z</dcterms:created>
  <dcterms:modified xsi:type="dcterms:W3CDTF">2025-02-27T04:24:00Z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c3c0a9-12dd-4b95-92ca-a006af7b6583_ContentBits">
    <vt:lpwstr>0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MSIP_Label_48c3c0a9-12dd-4b95-92ca-a006af7b6583_SetDate">
    <vt:lpwstr>2025-02-27T04:24:47Z</vt:lpwstr>
  </property>
  <property fmtid="{D5CDD505-2E9C-101B-9397-08002B2CF9AE}" pid="7" name="PM_Note">
    <vt:lpwstr/>
  </property>
  <property fmtid="{D5CDD505-2E9C-101B-9397-08002B2CF9AE}" pid="8" name="PMHMAC">
    <vt:lpwstr>v=2022.1;a=SHA256;h=0985B4F1EA3738CEF95A1809D47474E0DE51E3414E94A7BDC5455AFF8C4C9933</vt:lpwstr>
  </property>
  <property fmtid="{D5CDD505-2E9C-101B-9397-08002B2CF9AE}" pid="9" name="PM_Qualifier">
    <vt:lpwstr/>
  </property>
  <property fmtid="{D5CDD505-2E9C-101B-9397-08002B2CF9AE}" pid="10" name="PM_SecurityClassification">
    <vt:lpwstr>UNOFFICIAL</vt:lpwstr>
  </property>
  <property fmtid="{D5CDD505-2E9C-101B-9397-08002B2CF9AE}" pid="11" name="PM_ProtectiveMarkingValue_Header">
    <vt:lpwstr>UNOFFICIAL</vt:lpwstr>
  </property>
  <property fmtid="{D5CDD505-2E9C-101B-9397-08002B2CF9AE}" pid="12" name="PM_OriginationTimeStamp">
    <vt:lpwstr>2025-02-27T04:24:47Z</vt:lpwstr>
  </property>
  <property fmtid="{D5CDD505-2E9C-101B-9397-08002B2CF9AE}" pid="13" name="MSIP_Label_48c3c0a9-12dd-4b95-92ca-a006af7b6583_Method">
    <vt:lpwstr>Privileged</vt:lpwstr>
  </property>
  <property fmtid="{D5CDD505-2E9C-101B-9397-08002B2CF9AE}" pid="14" name="PM_Markers">
    <vt:lpwstr/>
  </property>
  <property fmtid="{D5CDD505-2E9C-101B-9397-08002B2CF9AE}" pid="15" name="MSIP_Label_48c3c0a9-12dd-4b95-92ca-a006af7b6583_Name">
    <vt:lpwstr>UNOFFICIAL</vt:lpwstr>
  </property>
  <property fmtid="{D5CDD505-2E9C-101B-9397-08002B2CF9AE}" pid="16" name="MSIP_Label_48c3c0a9-12dd-4b95-92ca-a006af7b6583_SiteId">
    <vt:lpwstr>61e36dd1-ca6e-4d61-aa0a-2b4eb88317a3</vt:lpwstr>
  </property>
  <property fmtid="{D5CDD505-2E9C-101B-9397-08002B2CF9AE}" pid="17" name="MSIP_Label_48c3c0a9-12dd-4b95-92ca-a006af7b6583_Enabled">
    <vt:lpwstr>true</vt:lpwstr>
  </property>
  <property fmtid="{D5CDD505-2E9C-101B-9397-08002B2CF9AE}" pid="18" name="MSIP_Label_48c3c0a9-12dd-4b95-92ca-a006af7b6583_ActionId">
    <vt:lpwstr>b9942c307c324e1f99fada3ab60385d3</vt:lpwstr>
  </property>
  <property fmtid="{D5CDD505-2E9C-101B-9397-08002B2CF9AE}" pid="19" name="PM_InsertionValue">
    <vt:lpwstr>UNOFFICIAL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UNOFFICIAL</vt:lpwstr>
  </property>
  <property fmtid="{D5CDD505-2E9C-101B-9397-08002B2CF9AE}" pid="22" name="PM_Originating_FileId">
    <vt:lpwstr>D7E9BBA2DA8D4407822BDA2F5021BCFE</vt:lpwstr>
  </property>
  <property fmtid="{D5CDD505-2E9C-101B-9397-08002B2CF9AE}" pid="23" name="PM_ProtectiveMarkingValue_Footer">
    <vt:lpwstr>UNOFFICIAL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ProtectiveMarkingImage_Footer">
    <vt:lpwstr>C:\Program Files (x86)\Common Files\janusNET Shared\janusSEAL\Images\DocumentSlashBlue.png</vt:lpwstr>
  </property>
  <property fmtid="{D5CDD505-2E9C-101B-9397-08002B2CF9AE}" pid="26" name="PM_Display">
    <vt:lpwstr>UNOFFICIAL</vt:lpwstr>
  </property>
  <property fmtid="{D5CDD505-2E9C-101B-9397-08002B2CF9AE}" pid="27" name="PM_OriginatorUserAccountName_SHA256">
    <vt:lpwstr>56084DE7D87471392F5BD2235C8043EAEC8018D05D094D5A8468DE8533D8A2CE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v=2022.2;d=gov.au;g=65417EFE-F3B9-5E66-BD91-1E689FEC2EA6</vt:lpwstr>
  </property>
  <property fmtid="{D5CDD505-2E9C-101B-9397-08002B2CF9AE}" pid="30" name="PM_Hash_Version">
    <vt:lpwstr>2022.1</vt:lpwstr>
  </property>
  <property fmtid="{D5CDD505-2E9C-101B-9397-08002B2CF9AE}" pid="31" name="PM_Hash_Salt_Prev">
    <vt:lpwstr>FC5DF10F9C97BF1981A4120EDB400C6B</vt:lpwstr>
  </property>
  <property fmtid="{D5CDD505-2E9C-101B-9397-08002B2CF9AE}" pid="32" name="PM_Hash_Salt">
    <vt:lpwstr>FC5DF10F9C97BF1981A4120EDB400C6B</vt:lpwstr>
  </property>
  <property fmtid="{D5CDD505-2E9C-101B-9397-08002B2CF9AE}" pid="33" name="PM_Hash_SHA1">
    <vt:lpwstr>79EBB9F341E9B6DC7DC6B7001A90AA4607C12B1D</vt:lpwstr>
  </property>
</Properties>
</file>