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C18BEF3" w:rsidR="00220EA5" w:rsidRPr="00AE5FC1" w:rsidRDefault="0060210C" w:rsidP="003D3BE2">
            <w:pPr>
              <w:rPr>
                <w:rFonts w:ascii="Tahoma" w:hAnsi="Tahoma" w:cs="Tahoma"/>
              </w:rPr>
            </w:pPr>
            <w:r w:rsidRPr="0060210C">
              <w:rPr>
                <w:rFonts w:ascii="Tahoma" w:hAnsi="Tahoma" w:cs="Tahoma"/>
              </w:rPr>
              <w:t>MAI-WEL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57DB9C9" w:rsidR="00220EA5" w:rsidRPr="00AE5FC1" w:rsidRDefault="0060210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AB9DD5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0210C" w:rsidRPr="0060210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MAI-WEL LIMITED</w:t>
      </w:r>
      <w:r w:rsidR="0060210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228B19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6053E0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5D1A07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C7D61F1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0CD6E7B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EB6224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D2541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210C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17DF"/>
    <w:rsid w:val="0093462C"/>
    <w:rsid w:val="00934D16"/>
    <w:rsid w:val="00935BFD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04CD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B6224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performance scorecard</dc:title>
  <dc:subject/>
  <dc:creator/>
  <cp:keywords>[SEC=OFFICIAL]</cp:keywords>
  <dc:description/>
  <cp:lastModifiedBy/>
  <cp:revision>1</cp:revision>
  <dcterms:created xsi:type="dcterms:W3CDTF">2025-02-27T04:16:00Z</dcterms:created>
  <dcterms:modified xsi:type="dcterms:W3CDTF">2025-02-27T04:17:00Z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v=2022.1;a=SHA256;h=ADD54E4546FD912C72FAB0E30161D1C21B4D6B95884A2EC408640BFBE86A47B6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ab438710303e41d6b02f05d821093405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36F007273B0D9D17E6B7CDEA9E6C6EC1</vt:lpwstr>
  </property>
  <property fmtid="{D5CDD505-2E9C-101B-9397-08002B2CF9AE}" pid="31" name="PM_Hash_Salt">
    <vt:lpwstr>33930E01F5260718CDD4F888508709F2</vt:lpwstr>
  </property>
  <property fmtid="{D5CDD505-2E9C-101B-9397-08002B2CF9AE}" pid="32" name="PM_Hash_SHA1">
    <vt:lpwstr>4B2428A89CCC8B9CBDEF57C12C66206824496D2E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