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2992977" w:rsidR="00220EA5" w:rsidRPr="00AE5FC1" w:rsidRDefault="00791049" w:rsidP="003D3BE2">
            <w:pPr>
              <w:rPr>
                <w:rFonts w:ascii="Tahoma" w:hAnsi="Tahoma" w:cs="Tahoma"/>
              </w:rPr>
            </w:pPr>
            <w:r w:rsidRPr="00791049">
              <w:rPr>
                <w:rFonts w:ascii="Tahoma" w:hAnsi="Tahoma" w:cs="Tahoma"/>
              </w:rPr>
              <w:t>Complete Personnel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2B023AF" w:rsidR="00220EA5" w:rsidRPr="00AE5FC1" w:rsidRDefault="0079104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D87BF7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791049" w:rsidRPr="0079104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Complete Personnel</w:t>
      </w:r>
      <w:r w:rsidR="0079104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D5DBE43" w:rsidR="00B755F3" w:rsidRPr="00AE5FC1" w:rsidRDefault="0079104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058D712" wp14:editId="7B3FB95C">
                  <wp:extent cx="1190625" cy="1047750"/>
                  <wp:effectExtent l="0" t="0" r="9525" b="0"/>
                  <wp:docPr id="799014170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34C756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29899A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07DBBC0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66DEC1D3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3CDE7E53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FC2CBF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73E2F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67EE1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6F76D7"/>
    <w:rsid w:val="00722532"/>
    <w:rsid w:val="00723473"/>
    <w:rsid w:val="007260DD"/>
    <w:rsid w:val="00755DAD"/>
    <w:rsid w:val="007820EE"/>
    <w:rsid w:val="00784DA4"/>
    <w:rsid w:val="00785261"/>
    <w:rsid w:val="00791049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053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30CC3"/>
    <w:rsid w:val="00F44797"/>
    <w:rsid w:val="00F551E1"/>
    <w:rsid w:val="00F575AE"/>
    <w:rsid w:val="00F57FAC"/>
    <w:rsid w:val="00F64ED4"/>
    <w:rsid w:val="00F661BA"/>
    <w:rsid w:val="00F73127"/>
    <w:rsid w:val="00F83E09"/>
    <w:rsid w:val="00FC2CBF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1064</Characters>
  <Application>Microsoft Office Word</Application>
  <DocSecurity>0</DocSecurity>
  <Lines>46</Lines>
  <Paragraphs>32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2025-02-27T04:08:00Z</dcterms:created>
  <dcterms:modified xsi:type="dcterms:W3CDTF">2025-02-27T04:09:00Z</dcterms:modified>
  <cp:category/>
</cp:coreProperties>
</file>