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7C12C27" w:rsidR="00220EA5" w:rsidRPr="00AE5FC1" w:rsidRDefault="00315768" w:rsidP="003D3BE2">
            <w:pPr>
              <w:rPr>
                <w:rFonts w:ascii="Tahoma" w:hAnsi="Tahoma" w:cs="Tahoma"/>
              </w:rPr>
            </w:pPr>
            <w:r w:rsidRPr="00315768">
              <w:rPr>
                <w:rFonts w:ascii="Tahoma" w:hAnsi="Tahoma" w:cs="Tahoma"/>
              </w:rPr>
              <w:t>Max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9791769" w:rsidR="00220EA5" w:rsidRPr="00AE5FC1" w:rsidRDefault="00315768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4E9413EB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315768" w:rsidRPr="00315768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Max Employment</w:t>
      </w:r>
      <w:r w:rsidR="00315768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065814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5EF8246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56D1C9D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328FBE12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25F51F8E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0059EA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59EA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15768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3AF1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6F76D7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9F67F4"/>
    <w:rsid w:val="00A548B3"/>
    <w:rsid w:val="00A616D6"/>
    <w:rsid w:val="00A72053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66664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1028</Characters>
  <Application>Microsoft Office Word</Application>
  <DocSecurity>0</DocSecurity>
  <Lines>44</Lines>
  <Paragraphs>27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2025-02-27T04:04:00Z</dcterms:created>
  <dcterms:modified xsi:type="dcterms:W3CDTF">2025-02-27T04:04:00Z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v=2022.1;a=SHA256;h=E60999A3E7424647A9A3ADC5A68D594D294FF70A8DA8FDB01396FF6195F504FB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44580aba73524915b3d791e2faab6f73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23E08363BBBA99ECA7712FA46193F230</vt:lpwstr>
  </property>
  <property fmtid="{D5CDD505-2E9C-101B-9397-08002B2CF9AE}" pid="31" name="PM_Hash_Salt">
    <vt:lpwstr>9F561D51E3BD63AB69B76BD1662B72B4</vt:lpwstr>
  </property>
  <property fmtid="{D5CDD505-2E9C-101B-9397-08002B2CF9AE}" pid="32" name="PM_Hash_SHA1">
    <vt:lpwstr>224B675AC27CCAAB41C96063FEB7D8BFC4D0194A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