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9C599D7" w:rsidR="00220EA5" w:rsidRPr="00AE5FC1" w:rsidRDefault="001A1F65" w:rsidP="003D3BE2">
            <w:pPr>
              <w:rPr>
                <w:rFonts w:ascii="Tahoma" w:hAnsi="Tahoma" w:cs="Tahoma"/>
              </w:rPr>
            </w:pPr>
            <w:proofErr w:type="spellStart"/>
            <w:r w:rsidRPr="001A1F65">
              <w:rPr>
                <w:rFonts w:ascii="Tahoma" w:hAnsi="Tahoma" w:cs="Tahoma"/>
              </w:rPr>
              <w:t>Jobsupport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FA5EA05" w:rsidR="00220EA5" w:rsidRPr="00AE5FC1" w:rsidRDefault="001A1F6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81E524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1A1F65" w:rsidRPr="001A1F6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Jobsupport</w:t>
      </w:r>
      <w:proofErr w:type="spellEnd"/>
      <w:r w:rsidR="001A1F6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16C61C9" w:rsidR="00B755F3" w:rsidRPr="00AE5FC1" w:rsidRDefault="001A1F6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5F03B55" wp14:editId="3C20E127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66D8A7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1A3DD4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5E1C73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7F41728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52F55D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DF31F9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1F65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52D98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80F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45AD8"/>
    <w:rsid w:val="00D566E8"/>
    <w:rsid w:val="00D6111F"/>
    <w:rsid w:val="00D61741"/>
    <w:rsid w:val="00D672B1"/>
    <w:rsid w:val="00D81705"/>
    <w:rsid w:val="00D93F15"/>
    <w:rsid w:val="00DA243A"/>
    <w:rsid w:val="00DC59E8"/>
    <w:rsid w:val="00DF31F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1022</Characters>
  <Application>Microsoft Office Word</Application>
  <DocSecurity>0</DocSecurity>
  <Lines>44</Lines>
  <Paragraphs>27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2025-02-27T03:48:00Z</dcterms:created>
  <dcterms:modified xsi:type="dcterms:W3CDTF">2025-02-27T03:49:00Z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v=2022.1;a=SHA256;h=D717DE166625D0DBD27EF9B2C71391778ACDEC3FD32EBA75305195CBB06488BB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8b97785f741f44259248d4465fa158c7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9F80B52E484B08A70E5CD82D6054FFCB</vt:lpwstr>
  </property>
  <property fmtid="{D5CDD505-2E9C-101B-9397-08002B2CF9AE}" pid="31" name="PM_Hash_Salt">
    <vt:lpwstr>F242E2EC17551596E846B020508B0216</vt:lpwstr>
  </property>
  <property fmtid="{D5CDD505-2E9C-101B-9397-08002B2CF9AE}" pid="32" name="PM_Hash_SHA1">
    <vt:lpwstr>6A9425EAF73ADCE4510EE947271C09578EBD4DEA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