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36F035B" w:rsidR="00220EA5" w:rsidRPr="00AE5FC1" w:rsidRDefault="001F2F6E" w:rsidP="003D3BE2">
            <w:pPr>
              <w:rPr>
                <w:rFonts w:ascii="Tahoma" w:hAnsi="Tahoma" w:cs="Tahoma"/>
              </w:rPr>
            </w:pPr>
            <w:r w:rsidRPr="001F2F6E">
              <w:rPr>
                <w:rFonts w:ascii="Tahoma" w:hAnsi="Tahoma" w:cs="Tahoma"/>
              </w:rPr>
              <w:t>Kimberley Personnel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8C7F7FB" w:rsidR="00220EA5" w:rsidRPr="00AE5FC1" w:rsidRDefault="001F2F6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434C87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F2F6E" w:rsidRPr="001F2F6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Kimberley Personnel Inc</w:t>
      </w:r>
      <w:r w:rsidR="001F2F6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174D2D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B1F0E4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DE9BDB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8A08E4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4A750D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14EC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62057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14ECF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976AE"/>
    <w:rsid w:val="00DA243A"/>
    <w:rsid w:val="00DC59E8"/>
    <w:rsid w:val="00DF4294"/>
    <w:rsid w:val="00E00126"/>
    <w:rsid w:val="00E065AB"/>
    <w:rsid w:val="00E07B0C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2025-02-27T03:40:00Z</dcterms:created>
  <dcterms:modified xsi:type="dcterms:W3CDTF">2025-02-27T03:41:00Z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v=2022.1;a=SHA256;h=E593280C2B12D0340057921D034C295C9C16CB6E45CEE04ED4B0036ADB979D39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710c1778fda24c58970fa3695f4f7291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782DBA116A73E261942A643D6A212094</vt:lpwstr>
  </property>
  <property fmtid="{D5CDD505-2E9C-101B-9397-08002B2CF9AE}" pid="31" name="PM_Hash_Salt">
    <vt:lpwstr>1314B68C8A9F825F3852A0C56EC3D843</vt:lpwstr>
  </property>
  <property fmtid="{D5CDD505-2E9C-101B-9397-08002B2CF9AE}" pid="32" name="PM_Hash_SHA1">
    <vt:lpwstr>A1D31BBAB229247EA27E55C852BCE7A06B3DCBF8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