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6C064761" w:rsidR="00220EA5" w:rsidRPr="00AE5FC1" w:rsidRDefault="00B71E3B" w:rsidP="003D3BE2">
            <w:pPr>
              <w:rPr>
                <w:rFonts w:ascii="Tahoma" w:hAnsi="Tahoma" w:cs="Tahoma"/>
              </w:rPr>
            </w:pPr>
            <w:r w:rsidRPr="00B71E3B">
              <w:rPr>
                <w:rFonts w:ascii="Tahoma" w:hAnsi="Tahoma" w:cs="Tahoma"/>
              </w:rPr>
              <w:t>UnitingCare Community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58926F52" w:rsidR="00220EA5" w:rsidRPr="00AE5FC1" w:rsidRDefault="00B71E3B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4CB1173E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B71E3B" w:rsidRPr="00B71E3B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UnitingCare Community</w:t>
      </w:r>
      <w:r w:rsidR="00B71E3B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529C4746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00297C90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3117FBF4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32BA9EEE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</w:t>
      </w:r>
      <w:r w:rsidR="00F44797">
        <w:rPr>
          <w:rFonts w:ascii="Tahoma" w:hAnsi="Tahoma" w:cs="Tahoma"/>
        </w:rPr>
        <w:t xml:space="preserve"> </w:t>
      </w:r>
      <w:r w:rsidRPr="00F20197">
        <w:rPr>
          <w:rFonts w:ascii="Tahoma" w:hAnsi="Tahoma" w:cs="Tahoma"/>
        </w:rPr>
        <w:t xml:space="preserve">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1E53434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226E0F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44AD"/>
    <w:rsid w:val="001F775A"/>
    <w:rsid w:val="00201B46"/>
    <w:rsid w:val="00207FB9"/>
    <w:rsid w:val="0022091D"/>
    <w:rsid w:val="00220EA5"/>
    <w:rsid w:val="00226E0F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20FDC"/>
    <w:rsid w:val="00421A27"/>
    <w:rsid w:val="00444454"/>
    <w:rsid w:val="0045222C"/>
    <w:rsid w:val="00465A01"/>
    <w:rsid w:val="00483008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2EE5"/>
    <w:rsid w:val="006A326E"/>
    <w:rsid w:val="006A4CE7"/>
    <w:rsid w:val="006B4D2E"/>
    <w:rsid w:val="006B5841"/>
    <w:rsid w:val="006B5FED"/>
    <w:rsid w:val="006C44EA"/>
    <w:rsid w:val="006D6663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9F539D"/>
    <w:rsid w:val="00A616D6"/>
    <w:rsid w:val="00A72053"/>
    <w:rsid w:val="00A7266B"/>
    <w:rsid w:val="00A75704"/>
    <w:rsid w:val="00A7709B"/>
    <w:rsid w:val="00A915E8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1E3B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BF62C5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105D3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1068</Characters>
  <Application>Microsoft Office Word</Application>
  <DocSecurity>0</DocSecurity>
  <Lines>46</Lines>
  <Paragraphs>32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2025-02-27T03:28:00Z</dcterms:created>
  <dcterms:modified xsi:type="dcterms:W3CDTF">2025-02-27T03:28:00Z</dcterms:modified>
  <cp:category/>
</cp:coreProperties>
</file>