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1FF7539" w:rsidR="00220EA5" w:rsidRPr="00AE5FC1" w:rsidRDefault="00596443" w:rsidP="003D3BE2">
            <w:pPr>
              <w:rPr>
                <w:rFonts w:ascii="Tahoma" w:hAnsi="Tahoma" w:cs="Tahoma"/>
              </w:rPr>
            </w:pPr>
            <w:r w:rsidRPr="00596443">
              <w:rPr>
                <w:rFonts w:ascii="Tahoma" w:hAnsi="Tahoma" w:cs="Tahoma"/>
              </w:rPr>
              <w:t>IDEAL Placements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9BC9C6F" w:rsidR="00220EA5" w:rsidRPr="00AE5FC1" w:rsidRDefault="0059644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045AD0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96443" w:rsidRPr="0059644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IDEAL Placements</w:t>
      </w:r>
      <w:r w:rsidR="0059644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D536B5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CFE280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694293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CA41A89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FCA3E25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E00EE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28B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92C1E"/>
    <w:rsid w:val="00596443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560A1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2BDB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39D"/>
    <w:rsid w:val="00A616D6"/>
    <w:rsid w:val="00A72053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0EE2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1031</Characters>
  <Application>Microsoft Office Word</Application>
  <DocSecurity>0</DocSecurity>
  <Lines>45</Lines>
  <Paragraphs>27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2025-02-27T03:20:00Z</dcterms:created>
  <dcterms:modified xsi:type="dcterms:W3CDTF">2025-02-27T03:20:00Z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v=2022.1;a=SHA256;h=AFF98D63D430FFB8305D7CE7D60A30658C9D754802F5C6F0D97836E052346FA8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93fa6ab8e6c842109b1e36c8e63bb217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8CACC206E46B2C1AB8FBE984C964BC30</vt:lpwstr>
  </property>
  <property fmtid="{D5CDD505-2E9C-101B-9397-08002B2CF9AE}" pid="31" name="PM_Hash_Salt">
    <vt:lpwstr>8ADB8BEBCEA62170821BCB1835FA2A81</vt:lpwstr>
  </property>
  <property fmtid="{D5CDD505-2E9C-101B-9397-08002B2CF9AE}" pid="32" name="PM_Hash_SHA1">
    <vt:lpwstr>390AD92C53708B71E09F258C8AC006260CDB677E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