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9B1F7A7" w:rsidR="00220EA5" w:rsidRPr="00AE5FC1" w:rsidRDefault="00CC3D2A" w:rsidP="003D3BE2">
            <w:pPr>
              <w:rPr>
                <w:rFonts w:ascii="Tahoma" w:hAnsi="Tahoma" w:cs="Tahoma"/>
              </w:rPr>
            </w:pPr>
            <w:r w:rsidRPr="00CC3D2A">
              <w:rPr>
                <w:rFonts w:ascii="Tahoma" w:hAnsi="Tahoma" w:cs="Tahoma"/>
              </w:rPr>
              <w:t>HELP ENTERPRISES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432C9B35" w:rsidR="00220EA5" w:rsidRPr="00AE5FC1" w:rsidRDefault="00CC3D2A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2C5785E4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CC3D2A" w:rsidRPr="00CC3D2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HELP ENTERPRISES LIMITED</w:t>
      </w:r>
      <w:r w:rsidR="00CC3D2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09A56DF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E085464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7B74CC0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1016A2CE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78ECD8D7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83326D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2670B"/>
    <w:rsid w:val="00130DC0"/>
    <w:rsid w:val="001668EA"/>
    <w:rsid w:val="0017157A"/>
    <w:rsid w:val="001A768C"/>
    <w:rsid w:val="001B3168"/>
    <w:rsid w:val="001B743E"/>
    <w:rsid w:val="001C5674"/>
    <w:rsid w:val="001E630D"/>
    <w:rsid w:val="001F44AD"/>
    <w:rsid w:val="001F775A"/>
    <w:rsid w:val="00201B46"/>
    <w:rsid w:val="00207FB9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551B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12AA"/>
    <w:rsid w:val="00465A01"/>
    <w:rsid w:val="00483008"/>
    <w:rsid w:val="004A7861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74D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326D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9F539D"/>
    <w:rsid w:val="00A616D6"/>
    <w:rsid w:val="00A72053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15A7A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C3D2A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1046</Characters>
  <Application>Microsoft Office Word</Application>
  <DocSecurity>0</DocSecurity>
  <Lines>45</Lines>
  <Paragraphs>27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2025-02-27T03:00:00Z</dcterms:created>
  <dcterms:modified xsi:type="dcterms:W3CDTF">2025-02-27T03:05:00Z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v=2022.1;a=SHA256;h=D85B100881C0EAAC2BB4686B5D00F17A467F8B8AB90583AB79C830C4AF4050F7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d2740f3045624d2f88ff5115fe6ab79c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2B47B8C55502C504D577EE91CB2EBC4C</vt:lpwstr>
  </property>
  <property fmtid="{D5CDD505-2E9C-101B-9397-08002B2CF9AE}" pid="31" name="PM_Hash_Salt">
    <vt:lpwstr>40178472CC9A69014B87F9739EE44B79</vt:lpwstr>
  </property>
  <property fmtid="{D5CDD505-2E9C-101B-9397-08002B2CF9AE}" pid="32" name="PM_Hash_SHA1">
    <vt:lpwstr>3D1794DF63B804E8E580190CCBD9E0EAB2FB91D4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