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BE9B636" w:rsidR="00220EA5" w:rsidRPr="00AE5FC1" w:rsidRDefault="00BF35F3" w:rsidP="003D3BE2">
            <w:pPr>
              <w:rPr>
                <w:rFonts w:ascii="Tahoma" w:hAnsi="Tahoma" w:cs="Tahoma"/>
              </w:rPr>
            </w:pPr>
            <w:r w:rsidRPr="00BF35F3">
              <w:rPr>
                <w:rFonts w:ascii="Tahoma" w:hAnsi="Tahoma" w:cs="Tahoma"/>
              </w:rPr>
              <w:t>Gold Coast Employment Support Service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E9FBEB0" w:rsidR="00220EA5" w:rsidRPr="00AE5FC1" w:rsidRDefault="00BF35F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BA2A33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F35F3" w:rsidRPr="00BF35F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Gold Coast Employment Support Service Inc</w:t>
      </w:r>
      <w:r w:rsidR="00BF35F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F67214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FE3560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9D372A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24CFEB3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D21709D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416DB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97DA2"/>
    <w:rsid w:val="003B2BB8"/>
    <w:rsid w:val="003B3E6E"/>
    <w:rsid w:val="003D34FF"/>
    <w:rsid w:val="003D3BE2"/>
    <w:rsid w:val="003F24D8"/>
    <w:rsid w:val="00413DE5"/>
    <w:rsid w:val="00420FDC"/>
    <w:rsid w:val="00421A27"/>
    <w:rsid w:val="004416DB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14D79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5F3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76D87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A6D90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performance scorecard Gold Coast Employment Support Service Inc</dc:title>
  <dc:subject/>
  <dc:creator/>
  <cp:keywords>[SEC=OFFICIAL]</cp:keywords>
  <dc:description/>
  <cp:lastModifiedBy/>
  <cp:revision>1</cp:revision>
  <dcterms:created xsi:type="dcterms:W3CDTF">2025-02-27T01:31:00Z</dcterms:created>
  <dcterms:modified xsi:type="dcterms:W3CDTF">2025-02-27T01:31:00Z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v=2022.1;a=SHA256;h=10AEF1C7E060B9B8EB43A011DF36B2C3FF90D8F89386334C87CCC4041A4414E9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919077068a0c422c8fd20280574ef222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9F61322C1FEC414F93B5FBE0C6916244</vt:lpwstr>
  </property>
  <property fmtid="{D5CDD505-2E9C-101B-9397-08002B2CF9AE}" pid="31" name="PM_Hash_Salt">
    <vt:lpwstr>CD05180C0878C3EAD7751F9F9642536A</vt:lpwstr>
  </property>
  <property fmtid="{D5CDD505-2E9C-101B-9397-08002B2CF9AE}" pid="32" name="PM_Hash_SHA1">
    <vt:lpwstr>111FD5B28A5969C8090575599D9C39016C24E108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