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F57BB46" w:rsidR="00220EA5" w:rsidRPr="00AE5FC1" w:rsidRDefault="00ED076F" w:rsidP="003D3BE2">
            <w:pPr>
              <w:rPr>
                <w:rFonts w:ascii="Tahoma" w:hAnsi="Tahoma" w:cs="Tahoma"/>
              </w:rPr>
            </w:pPr>
            <w:proofErr w:type="spellStart"/>
            <w:r w:rsidRPr="00ED076F">
              <w:rPr>
                <w:rFonts w:ascii="Tahoma" w:hAnsi="Tahoma" w:cs="Tahoma"/>
              </w:rPr>
              <w:t>uLaunch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DB67150" w:rsidR="00220EA5" w:rsidRPr="00AE5FC1" w:rsidRDefault="00ED076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E836F3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Disability Employment Services (DES) providers </w:t>
      </w:r>
      <w:proofErr w:type="gramStart"/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are assessed</w:t>
      </w:r>
      <w:proofErr w:type="gramEnd"/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ED076F" w:rsidRPr="00ED076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uLaunch</w:t>
      </w:r>
      <w:proofErr w:type="spellEnd"/>
      <w:r w:rsidR="00ED076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 xml:space="preserve">There are </w:t>
      </w:r>
      <w:proofErr w:type="gramStart"/>
      <w:r w:rsidRPr="00AE5FC1">
        <w:rPr>
          <w:rFonts w:ascii="Tahoma" w:hAnsi="Tahoma" w:cs="Tahoma"/>
        </w:rPr>
        <w:t>4</w:t>
      </w:r>
      <w:proofErr w:type="gramEnd"/>
      <w:r w:rsidRPr="00AE5FC1">
        <w:rPr>
          <w:rFonts w:ascii="Tahoma" w:hAnsi="Tahoma" w:cs="Tahoma"/>
        </w:rPr>
        <w:t xml:space="preserve"> possible rating levels</w:t>
      </w:r>
      <w:r w:rsidR="00BC1A9D" w:rsidRPr="00AE5FC1">
        <w:rPr>
          <w:rFonts w:ascii="Tahoma" w:hAnsi="Tahoma" w:cs="Tahoma"/>
        </w:rPr>
        <w:t xml:space="preserve">. They </w:t>
      </w:r>
      <w:proofErr w:type="gramStart"/>
      <w:r w:rsidR="00BC1A9D" w:rsidRPr="00AE5FC1">
        <w:rPr>
          <w:rFonts w:ascii="Tahoma" w:hAnsi="Tahoma" w:cs="Tahoma"/>
        </w:rPr>
        <w:t>are explained</w:t>
      </w:r>
      <w:proofErr w:type="gramEnd"/>
      <w:r w:rsidR="00BC1A9D" w:rsidRPr="00AE5FC1">
        <w:rPr>
          <w:rFonts w:ascii="Tahoma" w:hAnsi="Tahoma" w:cs="Tahoma"/>
        </w:rPr>
        <w:t xml:space="preserve">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493CCD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332F2A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9A111C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</w:t>
            </w:r>
            <w:proofErr w:type="gramStart"/>
            <w:r w:rsidRPr="00AE5FC1">
              <w:rPr>
                <w:rFonts w:ascii="Tahoma" w:hAnsi="Tahoma" w:cs="Tahoma"/>
              </w:rPr>
              <w:t>being measured</w:t>
            </w:r>
            <w:proofErr w:type="gramEnd"/>
            <w:r w:rsidRPr="00AE5FC1">
              <w:rPr>
                <w:rFonts w:ascii="Tahoma" w:hAnsi="Tahoma" w:cs="Tahoma"/>
              </w:rPr>
              <w:t xml:space="preserve">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C4AFF6F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 xml:space="preserve">if new compliance information </w:t>
      </w:r>
      <w:proofErr w:type="gramStart"/>
      <w:r w:rsidR="00BB6894" w:rsidRPr="00F20197">
        <w:rPr>
          <w:rFonts w:ascii="Tahoma" w:hAnsi="Tahoma" w:cs="Tahoma"/>
        </w:rPr>
        <w:t>is received</w:t>
      </w:r>
      <w:proofErr w:type="gramEnd"/>
      <w:r w:rsidR="00413DE5" w:rsidRPr="00F20197">
        <w:rPr>
          <w:rFonts w:ascii="Tahoma" w:hAnsi="Tahoma" w:cs="Tahoma"/>
        </w:rPr>
        <w:t>.</w:t>
      </w:r>
    </w:p>
    <w:p w14:paraId="79BC226F" w14:textId="03386643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F65A81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8BF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25F8"/>
    <w:rsid w:val="009645B3"/>
    <w:rsid w:val="00974189"/>
    <w:rsid w:val="009A5E0B"/>
    <w:rsid w:val="009B5348"/>
    <w:rsid w:val="009D5858"/>
    <w:rsid w:val="009E2FBE"/>
    <w:rsid w:val="009F539D"/>
    <w:rsid w:val="00A616D6"/>
    <w:rsid w:val="00A72053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BF3F1A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35CE1"/>
    <w:rsid w:val="00E60A57"/>
    <w:rsid w:val="00E661B4"/>
    <w:rsid w:val="00E9040B"/>
    <w:rsid w:val="00EC0445"/>
    <w:rsid w:val="00EC3BB1"/>
    <w:rsid w:val="00ED076F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5A81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1015</Characters>
  <Application>Microsoft Office Word</Application>
  <DocSecurity>0</DocSecurity>
  <Lines>44</Lines>
  <Paragraphs>27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2025-02-27T01:11:00Z</dcterms:created>
  <dcterms:modified xsi:type="dcterms:W3CDTF">2025-02-27T01:12:00Z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v=2022.1;a=SHA256;h=3829167E8AA920BBDDA7CBB294ABB8F1351FEDC8BFCA4E669BA65389B325CF60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fa66f427d54f47b9b4ab2f3f838d7c95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9914E7B574BF3BF4A563956EAEFEF04D</vt:lpwstr>
  </property>
  <property fmtid="{D5CDD505-2E9C-101B-9397-08002B2CF9AE}" pid="31" name="PM_Hash_Salt">
    <vt:lpwstr>07730E46B366976062FDB580D895B6B7</vt:lpwstr>
  </property>
  <property fmtid="{D5CDD505-2E9C-101B-9397-08002B2CF9AE}" pid="32" name="PM_Hash_SHA1">
    <vt:lpwstr>D15D6EFDF131B8E76EBA7CFE4706E17DD2281861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