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6C32D5C" w:rsidR="00220EA5" w:rsidRPr="00AE5FC1" w:rsidRDefault="00C23EDC" w:rsidP="003D3BE2">
            <w:pPr>
              <w:rPr>
                <w:rFonts w:ascii="Tahoma" w:hAnsi="Tahoma" w:cs="Tahoma"/>
              </w:rPr>
            </w:pPr>
            <w:r w:rsidRPr="00C23EDC">
              <w:rPr>
                <w:rFonts w:ascii="Tahoma" w:hAnsi="Tahoma" w:cs="Tahoma"/>
              </w:rPr>
              <w:t>EDGE Employment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F00130A" w:rsidR="00220EA5" w:rsidRPr="00AE5FC1" w:rsidRDefault="00C23ED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81FB55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23EDC" w:rsidRPr="00C23ED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EDGE Employment Solutions</w:t>
      </w:r>
      <w:r w:rsidR="00C23ED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DF635A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4B3BA1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1F1CF8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90B11FF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2CB8495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8845A7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47C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D731D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94191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845A7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539D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3EDC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EF1359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8663A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1047</Characters>
  <Application>Microsoft Office Word</Application>
  <DocSecurity>0</DocSecurity>
  <Lines>45</Lines>
  <Paragraphs>27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2025-02-27T22:12:00Z</dcterms:created>
  <dcterms:modified xsi:type="dcterms:W3CDTF">2025-02-27T22:12:00Z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v=2022.1;a=SHA256;h=5D82BACABEA7A0060214154B56647B27A2DB57B853F8CD911A557AB0849EB4CA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22811063c3ab40ebab7c300c01dbf9fb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EDBC50849D7FC61306A323338461EFE0</vt:lpwstr>
  </property>
  <property fmtid="{D5CDD505-2E9C-101B-9397-08002B2CF9AE}" pid="31" name="PM_Hash_Salt">
    <vt:lpwstr>9F3B66ACD33D488D0CA6C4DD2C86DF03</vt:lpwstr>
  </property>
  <property fmtid="{D5CDD505-2E9C-101B-9397-08002B2CF9AE}" pid="32" name="PM_Hash_SHA1">
    <vt:lpwstr>FBDF2E75B192E64E493190D483684AA390C8C1FF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