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DF48F01" w:rsidR="00220EA5" w:rsidRPr="00AE5FC1" w:rsidRDefault="00816EA9" w:rsidP="003D3BE2">
            <w:pPr>
              <w:rPr>
                <w:rFonts w:ascii="Tahoma" w:hAnsi="Tahoma" w:cs="Tahoma"/>
              </w:rPr>
            </w:pPr>
            <w:r w:rsidRPr="00816EA9">
              <w:rPr>
                <w:rFonts w:ascii="Tahoma" w:hAnsi="Tahoma" w:cs="Tahoma"/>
              </w:rPr>
              <w:t>Epic Employment Service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B92F4D5" w:rsidR="00220EA5" w:rsidRPr="00AE5FC1" w:rsidRDefault="00816EA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0DC393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16EA9" w:rsidRPr="00816EA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Epic Employment Service Inc</w:t>
      </w:r>
      <w:r w:rsidR="00816EA9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A59282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CF050D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4E5BF7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10DC032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18220470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2311D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1F775A"/>
    <w:rsid w:val="00201B46"/>
    <w:rsid w:val="00207FB9"/>
    <w:rsid w:val="0022091D"/>
    <w:rsid w:val="00220EA5"/>
    <w:rsid w:val="002311D7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5A91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D40BB"/>
    <w:rsid w:val="007F4EC6"/>
    <w:rsid w:val="007F577B"/>
    <w:rsid w:val="008027C3"/>
    <w:rsid w:val="00816EA9"/>
    <w:rsid w:val="0083177B"/>
    <w:rsid w:val="00837E24"/>
    <w:rsid w:val="00856C95"/>
    <w:rsid w:val="00862EEB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4AEF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B0C27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performance scorecard Epic Employment Service Inc</dc:title>
  <dc:subject/>
  <dc:creator/>
  <cp:keywords>[SEC=OFFICIAL]</cp:keywords>
  <dc:description/>
  <cp:lastModifiedBy/>
  <cp:revision>1</cp:revision>
  <dcterms:created xsi:type="dcterms:W3CDTF">2025-02-26T23:08:00Z</dcterms:created>
  <dcterms:modified xsi:type="dcterms:W3CDTF">2025-02-27T22:06:00Z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v=2022.1;a=SHA256;h=82DD1C78A3C700F551C7FE109A0086E95D4E212881EBF5F16BC866D1530FC49A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e99b2c3488674724bdb9c05ec6da15b3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A1BA52651D7247C8CD8F3D34B2BC6D60</vt:lpwstr>
  </property>
  <property fmtid="{D5CDD505-2E9C-101B-9397-08002B2CF9AE}" pid="31" name="PM_Hash_Salt">
    <vt:lpwstr>C31D718954BE80A848C7229B57F7CF61</vt:lpwstr>
  </property>
  <property fmtid="{D5CDD505-2E9C-101B-9397-08002B2CF9AE}" pid="32" name="PM_Hash_SHA1">
    <vt:lpwstr>DDDF34771CFE0001DE7A6D38CF2FAC6CDD15AA17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