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3752A140" w:rsidR="00220EA5" w:rsidRPr="00AE5FC1" w:rsidRDefault="00BC69ED" w:rsidP="003D3BE2">
            <w:pPr>
              <w:rPr>
                <w:rFonts w:ascii="Tahoma" w:hAnsi="Tahoma" w:cs="Tahoma"/>
              </w:rPr>
            </w:pPr>
            <w:r w:rsidRPr="00BC69ED">
              <w:rPr>
                <w:rFonts w:ascii="Tahoma" w:hAnsi="Tahoma" w:cs="Tahoma"/>
              </w:rPr>
              <w:t>CVGT Employment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18F25987" w:rsidR="00220EA5" w:rsidRPr="00AE5FC1" w:rsidRDefault="00BC69ED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32FCEC13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BC69ED" w:rsidRPr="00BC69ED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CVGT Employment</w:t>
      </w:r>
      <w:r w:rsidR="00BC69ED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9007AC4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2729DC7" wp14:editId="121BAD58">
                  <wp:extent cx="1190625" cy="1181100"/>
                  <wp:effectExtent l="0" t="0" r="9525" b="0"/>
                  <wp:docPr id="74527782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5F6CC3DB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AA297FA" wp14:editId="7AAD2F7A">
                  <wp:extent cx="1190625" cy="1181100"/>
                  <wp:effectExtent l="0" t="0" r="9525" b="0"/>
                  <wp:docPr id="1534015296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31A1A0AA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375E2441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7312E813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36460A09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83DC395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provider</w:t>
      </w:r>
      <w:r w:rsidR="00E42E20">
        <w:rPr>
          <w:rFonts w:ascii="Tahoma" w:hAnsi="Tahoma" w:cs="Tahoma"/>
        </w:rPr>
        <w:t>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C0604"/>
    <w:rsid w:val="000E13EB"/>
    <w:rsid w:val="000F1F9F"/>
    <w:rsid w:val="00121206"/>
    <w:rsid w:val="00130DC0"/>
    <w:rsid w:val="001668EA"/>
    <w:rsid w:val="0017157A"/>
    <w:rsid w:val="001A768C"/>
    <w:rsid w:val="001B3168"/>
    <w:rsid w:val="001B743E"/>
    <w:rsid w:val="001C5674"/>
    <w:rsid w:val="001E630D"/>
    <w:rsid w:val="001F44AD"/>
    <w:rsid w:val="00201B46"/>
    <w:rsid w:val="00207FB9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13DE5"/>
    <w:rsid w:val="0042047C"/>
    <w:rsid w:val="00420FDC"/>
    <w:rsid w:val="00421A27"/>
    <w:rsid w:val="00444454"/>
    <w:rsid w:val="0045222C"/>
    <w:rsid w:val="00465A01"/>
    <w:rsid w:val="00483008"/>
    <w:rsid w:val="004B54CA"/>
    <w:rsid w:val="004B6A50"/>
    <w:rsid w:val="004C1E93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931A8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A3E4C"/>
    <w:rsid w:val="007B0256"/>
    <w:rsid w:val="007C23CE"/>
    <w:rsid w:val="007C3B4B"/>
    <w:rsid w:val="007F4EC6"/>
    <w:rsid w:val="007F577B"/>
    <w:rsid w:val="008027C3"/>
    <w:rsid w:val="0083177B"/>
    <w:rsid w:val="00837E24"/>
    <w:rsid w:val="00856C95"/>
    <w:rsid w:val="00862F8B"/>
    <w:rsid w:val="00882C99"/>
    <w:rsid w:val="0089102E"/>
    <w:rsid w:val="00894960"/>
    <w:rsid w:val="00896DC1"/>
    <w:rsid w:val="008A72DA"/>
    <w:rsid w:val="008B5C51"/>
    <w:rsid w:val="008E1E4E"/>
    <w:rsid w:val="008F617F"/>
    <w:rsid w:val="0090501A"/>
    <w:rsid w:val="0091371C"/>
    <w:rsid w:val="00914B8A"/>
    <w:rsid w:val="009225F0"/>
    <w:rsid w:val="0093462C"/>
    <w:rsid w:val="00934D16"/>
    <w:rsid w:val="00953795"/>
    <w:rsid w:val="009645B3"/>
    <w:rsid w:val="00974189"/>
    <w:rsid w:val="00982964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34C2"/>
    <w:rsid w:val="00B94316"/>
    <w:rsid w:val="00B97626"/>
    <w:rsid w:val="00BA2DB9"/>
    <w:rsid w:val="00BA48BE"/>
    <w:rsid w:val="00BB6894"/>
    <w:rsid w:val="00BB718E"/>
    <w:rsid w:val="00BC1A9D"/>
    <w:rsid w:val="00BC69ED"/>
    <w:rsid w:val="00BC6E0E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4B6A"/>
    <w:rsid w:val="00D06490"/>
    <w:rsid w:val="00D22F7A"/>
    <w:rsid w:val="00D23B09"/>
    <w:rsid w:val="00D36526"/>
    <w:rsid w:val="00D4147F"/>
    <w:rsid w:val="00D566E8"/>
    <w:rsid w:val="00D6111F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42E20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1029</Characters>
  <Application>Microsoft Office Word</Application>
  <DocSecurity>0</DocSecurity>
  <Lines>45</Lines>
  <Paragraphs>27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CNTG Participant Scorecard - December 2024 quarter</dc:title>
  <dc:subject/>
  <dc:creator/>
  <cp:keywords>[SEC=OFFICIAL]</cp:keywords>
  <dc:description/>
  <cp:lastModifiedBy/>
  <cp:revision>1</cp:revision>
  <dcterms:created xsi:type="dcterms:W3CDTF">2025-02-27T22:08:00Z</dcterms:created>
  <dcterms:modified xsi:type="dcterms:W3CDTF">2025-02-27T22:08:00Z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v=2022.1;a=SHA256;h=3DCFBA370C5948C98CC21BB791BF596E73066584ACA4280AE1B61BB944C48679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6ad314a601ef4c92b3553a45f6aa4189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89AA178AA5BE17FD93B0F4D11B751F0B9B7B6A78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73AC4EAD9CE44ABE0D3975CCC32C94FA28991B0DAEA075717C6B657D5C5BAB9F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E5E827F835280A1C1DC96D2618352000</vt:lpwstr>
  </property>
  <property fmtid="{D5CDD505-2E9C-101B-9397-08002B2CF9AE}" pid="31" name="PM_Hash_Salt">
    <vt:lpwstr>2CC50B6E7DF68FADAF22B0A49EAC45AD</vt:lpwstr>
  </property>
  <property fmtid="{D5CDD505-2E9C-101B-9397-08002B2CF9AE}" pid="32" name="PM_Hash_SHA1">
    <vt:lpwstr>505EDA21E3D551F57F0716CE0F2F67E0FF4123FC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