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4464A1B" w:rsidR="00220EA5" w:rsidRPr="00AE5FC1" w:rsidRDefault="00B767D0" w:rsidP="003D3BE2">
            <w:pPr>
              <w:rPr>
                <w:rFonts w:ascii="Tahoma" w:hAnsi="Tahoma" w:cs="Tahoma"/>
              </w:rPr>
            </w:pPr>
            <w:r w:rsidRPr="00B767D0">
              <w:rPr>
                <w:rFonts w:ascii="Tahoma" w:hAnsi="Tahoma" w:cs="Tahoma"/>
              </w:rPr>
              <w:t>CPL-CHOICE, PASSION, LIFE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4B90B8E" w:rsidR="00220EA5" w:rsidRPr="00AE5FC1" w:rsidRDefault="00B767D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9B4FC0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B767D0" w:rsidRPr="00B767D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CPL-CHOICE, PASSION, LIFE</w:t>
      </w:r>
      <w:r w:rsidR="00B767D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8CAC5E4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83F206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CF5440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6EF2693B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0879BCE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8F0DA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2E39"/>
    <w:rsid w:val="006F3081"/>
    <w:rsid w:val="006F3B49"/>
    <w:rsid w:val="0071152B"/>
    <w:rsid w:val="00723473"/>
    <w:rsid w:val="007260DD"/>
    <w:rsid w:val="00755DAD"/>
    <w:rsid w:val="00765276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0DA2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35B4F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7D0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1047</Characters>
  <Application>Microsoft Office Word</Application>
  <DocSecurity>0</DocSecurity>
  <Lines>45</Lines>
  <Paragraphs>27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CCWG Participant Scorecard - December 2024 quarter</dc:title>
  <dc:subject/>
  <dc:creator/>
  <cp:keywords>[SEC=OFFICIAL]</cp:keywords>
  <dc:description/>
  <cp:lastModifiedBy/>
  <cp:revision>1</cp:revision>
  <dcterms:created xsi:type="dcterms:W3CDTF">2025-02-27T22:09:00Z</dcterms:created>
  <dcterms:modified xsi:type="dcterms:W3CDTF">2025-02-27T22:09:00Z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v=2022.1;a=SHA256;h=0B8C6EF393D72071C46ED8A01A3C06C68886CE18FDF212AF06C0CA857C7BBDCA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d76549228f68435e984c8beb3a3165f5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F2C375A6BF3C9992B7373C1C9B7A5D2C</vt:lpwstr>
  </property>
  <property fmtid="{D5CDD505-2E9C-101B-9397-08002B2CF9AE}" pid="31" name="PM_Hash_Salt">
    <vt:lpwstr>00926C168704BE43E06AFB8769800DE5</vt:lpwstr>
  </property>
  <property fmtid="{D5CDD505-2E9C-101B-9397-08002B2CF9AE}" pid="32" name="PM_Hash_SHA1">
    <vt:lpwstr>E288D2FB825903156A175E4DE2F288B265F07D31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