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008CF5DC" w:rsidR="00220EA5" w:rsidRPr="00AE5FC1" w:rsidRDefault="00453363" w:rsidP="003D3BE2">
            <w:pPr>
              <w:rPr>
                <w:rFonts w:ascii="Tahoma" w:hAnsi="Tahoma" w:cs="Tahoma"/>
              </w:rPr>
            </w:pPr>
            <w:r w:rsidRPr="00453363">
              <w:rPr>
                <w:rFonts w:ascii="Tahoma" w:hAnsi="Tahoma" w:cs="Tahoma"/>
              </w:rPr>
              <w:t>LEAD - Live, Experience, Access and Develop.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32CAB917" w:rsidR="00220EA5" w:rsidRPr="00AE5FC1" w:rsidRDefault="00453363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00EC9A73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453363" w:rsidRPr="00453363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LEAD - Live, Experience, Access and Develop.</w:t>
      </w:r>
      <w:r w:rsidR="00453363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F6CC3DB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AA297FA" wp14:editId="7AAD2F7A">
                  <wp:extent cx="1190625" cy="1181100"/>
                  <wp:effectExtent l="0" t="0" r="9525" b="0"/>
                  <wp:docPr id="1534015296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3F0800D8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58047BA3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72162E8B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53AF9282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4A1CFF4C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F326E2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44AD"/>
    <w:rsid w:val="00201B46"/>
    <w:rsid w:val="00207FB9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47C"/>
    <w:rsid w:val="00420FDC"/>
    <w:rsid w:val="00421A27"/>
    <w:rsid w:val="00444454"/>
    <w:rsid w:val="0045222C"/>
    <w:rsid w:val="00453363"/>
    <w:rsid w:val="00465A01"/>
    <w:rsid w:val="00483008"/>
    <w:rsid w:val="004B54CA"/>
    <w:rsid w:val="004B6A50"/>
    <w:rsid w:val="004C1E93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47439"/>
    <w:rsid w:val="00673ACD"/>
    <w:rsid w:val="00683A84"/>
    <w:rsid w:val="006931A8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02FFE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C3B4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C26B4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53821"/>
    <w:rsid w:val="00A616D6"/>
    <w:rsid w:val="00A7266B"/>
    <w:rsid w:val="00A75704"/>
    <w:rsid w:val="00A7709B"/>
    <w:rsid w:val="00A915E8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326E2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1077</Characters>
  <Application>Microsoft Office Word</Application>
  <DocSecurity>0</DocSecurity>
  <Lines>45</Lines>
  <Paragraphs>27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CCGH Participant Scorecard - December 2024 quarter</dc:title>
  <dc:subject/>
  <dc:creator/>
  <cp:keywords>[SEC=OFFICIAL]</cp:keywords>
  <dc:description/>
  <cp:lastModifiedBy/>
  <cp:revision>1</cp:revision>
  <dcterms:created xsi:type="dcterms:W3CDTF">2025-02-27T22:10:00Z</dcterms:created>
  <dcterms:modified xsi:type="dcterms:W3CDTF">2025-02-27T22:11:00Z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v=2022.1;a=SHA256;h=10E78C3B7C2C0AA8EE4CEC4022C5842E9C2D22FD716EF2BBE4F30B1BB7797B6E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895c7069ca454c079eaf871084802864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B56B386DD8573A49CFF4522907B4B059</vt:lpwstr>
  </property>
  <property fmtid="{D5CDD505-2E9C-101B-9397-08002B2CF9AE}" pid="31" name="PM_Hash_Salt">
    <vt:lpwstr>0A3CE45A16B95652D06C89A15F6DA113</vt:lpwstr>
  </property>
  <property fmtid="{D5CDD505-2E9C-101B-9397-08002B2CF9AE}" pid="32" name="PM_Hash_SHA1">
    <vt:lpwstr>AA33750549A5CDBF52C9C0BF5899E0E9CDBB8F0D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