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83E74A5" w:rsidR="00220EA5" w:rsidRPr="00AE5FC1" w:rsidRDefault="00C83AD8" w:rsidP="003D3BE2">
            <w:pPr>
              <w:rPr>
                <w:rFonts w:ascii="Tahoma" w:hAnsi="Tahoma" w:cs="Tahoma"/>
              </w:rPr>
            </w:pPr>
            <w:r w:rsidRPr="00C83AD8">
              <w:rPr>
                <w:rFonts w:ascii="Tahoma" w:hAnsi="Tahoma" w:cs="Tahoma"/>
              </w:rPr>
              <w:t>Axis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D009324" w:rsidR="00220EA5" w:rsidRPr="00AE5FC1" w:rsidRDefault="00C83AD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A94E88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83AD8" w:rsidRPr="00C83AD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Axis Employment</w:t>
      </w:r>
      <w:r w:rsidR="00C83AD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DA428A3" w:rsidR="00B755F3" w:rsidRPr="00AE5FC1" w:rsidRDefault="00C83A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DB7D5A6" wp14:editId="208C1274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C714242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FCA3C1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3E5BE8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698221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5DB0405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404473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473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D6FF6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3B4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3AD8"/>
    <w:rsid w:val="00C84DD7"/>
    <w:rsid w:val="00C975D1"/>
    <w:rsid w:val="00CB5863"/>
    <w:rsid w:val="00CB5F07"/>
    <w:rsid w:val="00CD2D80"/>
    <w:rsid w:val="00CE09EB"/>
    <w:rsid w:val="00CF2B0A"/>
    <w:rsid w:val="00CF41AA"/>
    <w:rsid w:val="00CF4E1C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0822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1029</Characters>
  <Application>Microsoft Office Word</Application>
  <DocSecurity>0</DocSecurity>
  <Lines>44</Lines>
  <Paragraphs>27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CAXI Participant Scorecard - December 2024 quarter</dc:title>
  <dc:subject/>
  <dc:creator/>
  <cp:keywords>[SEC=OFFICIAL]</cp:keywords>
  <dc:description/>
  <cp:lastModifiedBy/>
  <cp:revision>1</cp:revision>
  <dcterms:created xsi:type="dcterms:W3CDTF">2025-02-27T22:11:00Z</dcterms:created>
  <dcterms:modified xsi:type="dcterms:W3CDTF">2025-02-27T22:11:00Z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v=2022.1;a=SHA256;h=052B2CED543A3B4ECFE01EC499EDE940CC245A73153CE4B80B77BC439DCDC2A1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3879f033a4ba49d591fc0b51b8ad4139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2EBC79FB428C315EA0056B9B88F6CA2E</vt:lpwstr>
  </property>
  <property fmtid="{D5CDD505-2E9C-101B-9397-08002B2CF9AE}" pid="31" name="PM_Hash_Salt">
    <vt:lpwstr>EA3F960E6F79E8F90668099877386F27</vt:lpwstr>
  </property>
  <property fmtid="{D5CDD505-2E9C-101B-9397-08002B2CF9AE}" pid="32" name="PM_Hash_SHA1">
    <vt:lpwstr>DC89115CC2E6A364FA35215E25925B6416F4B6C5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