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0362334" w:rsidR="00220EA5" w:rsidRPr="00AE5FC1" w:rsidRDefault="00974991" w:rsidP="003D3BE2">
            <w:pPr>
              <w:rPr>
                <w:rFonts w:ascii="Tahoma" w:hAnsi="Tahoma" w:cs="Tahoma"/>
              </w:rPr>
            </w:pPr>
            <w:r w:rsidRPr="00974991">
              <w:rPr>
                <w:rFonts w:ascii="Tahoma" w:hAnsi="Tahoma" w:cs="Tahoma"/>
              </w:rPr>
              <w:t>APM Employment Services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417542E" w:rsidR="00220EA5" w:rsidRPr="00AE5FC1" w:rsidRDefault="0097499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D05138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974991" w:rsidRPr="0097499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APM Employment Services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612CA45" w:rsidR="00B755F3" w:rsidRPr="00AE5FC1" w:rsidRDefault="003E6B37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9E69DD8" wp14:editId="7F424D11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08E890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3DC2BF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4D61479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AD8872F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0356109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BD37D8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74A8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4271E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E6B37"/>
    <w:rsid w:val="003F24D8"/>
    <w:rsid w:val="00413DE5"/>
    <w:rsid w:val="00413E8D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A326E"/>
    <w:rsid w:val="006A4CE7"/>
    <w:rsid w:val="006B4D2E"/>
    <w:rsid w:val="006B5841"/>
    <w:rsid w:val="006B5FED"/>
    <w:rsid w:val="006C44EA"/>
    <w:rsid w:val="006D286E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F4EC6"/>
    <w:rsid w:val="008027C3"/>
    <w:rsid w:val="00820009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74991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7D8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7DA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566E8"/>
    <w:rsid w:val="00D6111F"/>
    <w:rsid w:val="00D672B1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1044</Characters>
  <Application>Microsoft Office Word</Application>
  <DocSecurity>0</DocSecurity>
  <Lines>45</Lines>
  <Paragraphs>27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BBXY Participant Scorecard - December 2024 quarter</dc:title>
  <dc:subject/>
  <dc:creator/>
  <cp:keywords>[SEC=OFFICIAL]</cp:keywords>
  <dc:description/>
  <cp:lastModifiedBy/>
  <cp:revision>1</cp:revision>
  <dcterms:created xsi:type="dcterms:W3CDTF">2025-02-27T22:13:00Z</dcterms:created>
  <dcterms:modified xsi:type="dcterms:W3CDTF">2025-02-27T22:13:00Z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v=2022.1;a=SHA256;h=9903111F62DDF3204D62981F3F09660C8420681614FD986ABFC0FC1C96ECA1DC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3305236f5f6d47fb913d4e2c2bdb78d8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E57AC7F16D2A8340DA26DAF15832D336</vt:lpwstr>
  </property>
  <property fmtid="{D5CDD505-2E9C-101B-9397-08002B2CF9AE}" pid="31" name="PM_Hash_Salt">
    <vt:lpwstr>AC2BA6C105EECF16FD2877E7631573CF</vt:lpwstr>
  </property>
  <property fmtid="{D5CDD505-2E9C-101B-9397-08002B2CF9AE}" pid="32" name="PM_Hash_SHA1">
    <vt:lpwstr>07BB29AD3860E856A13F766D76165562E732F498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