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2D6A52D3" w:rsidR="00220EA5" w:rsidRPr="00AE5FC1" w:rsidRDefault="00C55FBE" w:rsidP="003D3BE2">
            <w:pPr>
              <w:rPr>
                <w:rFonts w:ascii="Tahoma" w:hAnsi="Tahoma" w:cs="Tahoma"/>
              </w:rPr>
            </w:pPr>
            <w:r w:rsidRPr="00C55FBE">
              <w:rPr>
                <w:rFonts w:ascii="Tahoma" w:hAnsi="Tahoma" w:cs="Tahoma"/>
              </w:rPr>
              <w:t>Breakthru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38DCFFF4" w:rsidR="00220EA5" w:rsidRPr="00AE5FC1" w:rsidRDefault="00C55FBE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49C6F94D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C55FBE" w:rsidRPr="00C55FBE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Breakthru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F6CC3DB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AA297FA" wp14:editId="7AAD2F7A">
                  <wp:extent cx="1190625" cy="1181100"/>
                  <wp:effectExtent l="0" t="0" r="9525" b="0"/>
                  <wp:docPr id="1534015296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0AEBAC17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0A416C7D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D686D99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124FF5F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713CA4B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8D1281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081E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44AD"/>
    <w:rsid w:val="00201B46"/>
    <w:rsid w:val="00207FB9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2F22FC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65A01"/>
    <w:rsid w:val="00483008"/>
    <w:rsid w:val="004B54CA"/>
    <w:rsid w:val="004B6A50"/>
    <w:rsid w:val="004C1E93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F4EC6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D1281"/>
    <w:rsid w:val="008E1E4E"/>
    <w:rsid w:val="008F617F"/>
    <w:rsid w:val="0091371C"/>
    <w:rsid w:val="00914B8A"/>
    <w:rsid w:val="009225F0"/>
    <w:rsid w:val="0093462C"/>
    <w:rsid w:val="00934D16"/>
    <w:rsid w:val="0094775C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07DA"/>
    <w:rsid w:val="00C5368F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566E8"/>
    <w:rsid w:val="00D6111F"/>
    <w:rsid w:val="00D672B1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1020</Characters>
  <Application>Microsoft Office Word</Application>
  <DocSecurity>0</DocSecurity>
  <Lines>44</Lines>
  <Paragraphs>27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2025-02-27T22:18:00Z</dcterms:created>
  <dcterms:modified xsi:type="dcterms:W3CDTF">2025-02-27T22:18:00Z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v=2022.1;a=SHA256;h=5C6CE8D242483F3525F140BC2F9CBB59A077D6F02770666285193DE5881EA00B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94220449e1cc4ff5bc0ce4107401cdcf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021E4F386172B49BFDA8C0403A40A638</vt:lpwstr>
  </property>
  <property fmtid="{D5CDD505-2E9C-101B-9397-08002B2CF9AE}" pid="31" name="PM_Hash_Salt">
    <vt:lpwstr>664030907A81E075F65D8750C11BBE08</vt:lpwstr>
  </property>
  <property fmtid="{D5CDD505-2E9C-101B-9397-08002B2CF9AE}" pid="32" name="PM_Hash_SHA1">
    <vt:lpwstr>24F18001FE7047DCBC53547C7CB1AC6260B87484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