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0E78719" w:rsidR="00220EA5" w:rsidRPr="00AE5FC1" w:rsidRDefault="001D272E" w:rsidP="003D3BE2">
            <w:pPr>
              <w:rPr>
                <w:rFonts w:ascii="Tahoma" w:hAnsi="Tahoma" w:cs="Tahoma"/>
              </w:rPr>
            </w:pPr>
            <w:r w:rsidRPr="001D272E">
              <w:rPr>
                <w:rFonts w:ascii="Tahoma" w:hAnsi="Tahoma" w:cs="Tahoma"/>
              </w:rPr>
              <w:t>Essential Personnel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31802B9" w:rsidR="00220EA5" w:rsidRPr="00AE5FC1" w:rsidRDefault="001D272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B2D2A3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D272E" w:rsidRPr="001D272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Essential Personnel</w:t>
      </w:r>
      <w:r w:rsidR="001D272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BA2E59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AEF5BD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F1A9C6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A939DAD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A1A142F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B67115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E13EB"/>
    <w:rsid w:val="000F1F9F"/>
    <w:rsid w:val="00121206"/>
    <w:rsid w:val="00130DC0"/>
    <w:rsid w:val="001668EA"/>
    <w:rsid w:val="0017157A"/>
    <w:rsid w:val="001A06DB"/>
    <w:rsid w:val="001A356C"/>
    <w:rsid w:val="001A768C"/>
    <w:rsid w:val="001B3168"/>
    <w:rsid w:val="001B743E"/>
    <w:rsid w:val="001C5674"/>
    <w:rsid w:val="001D272E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5EB2"/>
    <w:rsid w:val="00346434"/>
    <w:rsid w:val="00386E71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F4EC6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775C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67115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2385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7DA"/>
    <w:rsid w:val="00C54218"/>
    <w:rsid w:val="00C55518"/>
    <w:rsid w:val="00C84DD7"/>
    <w:rsid w:val="00C975D1"/>
    <w:rsid w:val="00CB5863"/>
    <w:rsid w:val="00CB5F07"/>
    <w:rsid w:val="00CD2D80"/>
    <w:rsid w:val="00CE09EB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63CE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1037</Characters>
  <Application>Microsoft Office Word</Application>
  <DocSecurity>0</DocSecurity>
  <Lines>45</Lines>
  <Paragraphs>27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BBMH Participant Scorecard - December 2024 quarter</dc:title>
  <dc:subject/>
  <dc:creator/>
  <cp:keywords>[SEC=OFFICIAL]</cp:keywords>
  <dc:description/>
  <cp:lastModifiedBy/>
  <cp:revision>1</cp:revision>
  <dcterms:created xsi:type="dcterms:W3CDTF">2025-02-27T22:16:00Z</dcterms:created>
  <dcterms:modified xsi:type="dcterms:W3CDTF">2025-02-27T22:16:00Z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v=2022.1;a=SHA256;h=A582BA7844C91748125D843EEBF57BC6224D1235122DEBBC3344393F510FDCCB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745a94172b7e4fd1ab6d75921f1b2cb5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6B8C71ACB3E70E4AD5A9DE71240ED22A</vt:lpwstr>
  </property>
  <property fmtid="{D5CDD505-2E9C-101B-9397-08002B2CF9AE}" pid="31" name="PM_Hash_Salt">
    <vt:lpwstr>4664FDC8EF2F80D4C07D104C3B04C169</vt:lpwstr>
  </property>
  <property fmtid="{D5CDD505-2E9C-101B-9397-08002B2CF9AE}" pid="32" name="PM_Hash_SHA1">
    <vt:lpwstr>D25A403CC5F901FCBEB8A4A44DA815A391659943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