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CC0C233" w:rsidR="00220EA5" w:rsidRPr="00AE5FC1" w:rsidRDefault="00222746" w:rsidP="003D3BE2">
            <w:pPr>
              <w:rPr>
                <w:rFonts w:ascii="Tahoma" w:hAnsi="Tahoma" w:cs="Tahoma"/>
              </w:rPr>
            </w:pPr>
            <w:bookmarkStart w:id="0" w:name="_Hlk190347982"/>
            <w:proofErr w:type="spellStart"/>
            <w:r w:rsidRPr="00222746">
              <w:rPr>
                <w:rFonts w:ascii="Tahoma" w:hAnsi="Tahoma" w:cs="Tahoma"/>
              </w:rPr>
              <w:t>Bizlink</w:t>
            </w:r>
            <w:proofErr w:type="spellEnd"/>
            <w:r w:rsidRPr="00222746">
              <w:rPr>
                <w:rFonts w:ascii="Tahoma" w:hAnsi="Tahoma" w:cs="Tahoma"/>
              </w:rPr>
              <w:t xml:space="preserve"> Incorporated</w:t>
            </w:r>
            <w:bookmarkEnd w:id="0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F094657" w:rsidR="00220EA5" w:rsidRPr="00AE5FC1" w:rsidRDefault="0022274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19972E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7C70DD" w:rsidRPr="007C70D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Bizlink</w:t>
      </w:r>
      <w:proofErr w:type="spellEnd"/>
      <w:r w:rsidR="007C70DD" w:rsidRPr="007C70D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Incorporated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1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C4DDAE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9B6FE7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B6841F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BA3250A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117E17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E1706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569A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40A55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22746"/>
    <w:rsid w:val="00233ECE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B2BB8"/>
    <w:rsid w:val="003B3E6E"/>
    <w:rsid w:val="003D34FF"/>
    <w:rsid w:val="003D3BE2"/>
    <w:rsid w:val="003E1706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371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70DD"/>
    <w:rsid w:val="007F4EC6"/>
    <w:rsid w:val="008027C3"/>
    <w:rsid w:val="0083177B"/>
    <w:rsid w:val="00837E24"/>
    <w:rsid w:val="00856C95"/>
    <w:rsid w:val="00862F8B"/>
    <w:rsid w:val="00873A80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4218"/>
    <w:rsid w:val="00C55518"/>
    <w:rsid w:val="00C84DD7"/>
    <w:rsid w:val="00C975D1"/>
    <w:rsid w:val="00CB5863"/>
    <w:rsid w:val="00CB5F07"/>
    <w:rsid w:val="00CC614A"/>
    <w:rsid w:val="00CD2D80"/>
    <w:rsid w:val="00CE09EB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1039</Characters>
  <Application>Microsoft Office Word</Application>
  <DocSecurity>0</DocSecurity>
  <Lines>45</Lines>
  <Paragraphs>27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BBBM Participant Scorecard - December 2024 quarter</dc:title>
  <dc:subject/>
  <dc:creator/>
  <cp:keywords>[SEC=OFFICIAL]</cp:keywords>
  <dc:description/>
  <cp:lastModifiedBy/>
  <cp:revision>1</cp:revision>
  <dcterms:created xsi:type="dcterms:W3CDTF">2025-02-27T22:16:00Z</dcterms:created>
  <dcterms:modified xsi:type="dcterms:W3CDTF">2025-02-27T22:16:00Z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v=2022.1;a=SHA256;h=69B99A101D87A1F1CF8D1347B00F9D768AC0E68C4AA65877B50814B7A9814A01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268bfd0cabcc4e7c8729b52830423dec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6B7A37AFF3A655135883889619E19103</vt:lpwstr>
  </property>
  <property fmtid="{D5CDD505-2E9C-101B-9397-08002B2CF9AE}" pid="31" name="PM_Hash_Salt">
    <vt:lpwstr>82811E4036FC01BB895C9FD77ECB25E5</vt:lpwstr>
  </property>
  <property fmtid="{D5CDD505-2E9C-101B-9397-08002B2CF9AE}" pid="32" name="PM_Hash_SHA1">
    <vt:lpwstr>0C81C3D4F398D708012F960AD4EC4A584F57CD64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